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423" w:rsidRDefault="009E5423">
      <w:pPr>
        <w:autoSpaceDE w:val="0"/>
        <w:autoSpaceDN w:val="0"/>
        <w:spacing w:after="78" w:line="220" w:lineRule="exact"/>
      </w:pPr>
    </w:p>
    <w:p w:rsidR="00201219" w:rsidRPr="0074202E" w:rsidRDefault="00201219" w:rsidP="00201219">
      <w:pPr>
        <w:autoSpaceDE w:val="0"/>
        <w:autoSpaceDN w:val="0"/>
        <w:spacing w:after="0" w:line="240" w:lineRule="auto"/>
        <w:ind w:right="80"/>
        <w:jc w:val="center"/>
        <w:rPr>
          <w:rFonts w:ascii="Times New Roman" w:hAnsi="Times New Roman" w:cs="Times New Roman"/>
          <w:lang w:val="ru-RU"/>
        </w:rPr>
      </w:pPr>
      <w:r w:rsidRPr="0074202E">
        <w:rPr>
          <w:rFonts w:ascii="Times New Roman" w:hAnsi="Times New Roman" w:cs="Times New Roman"/>
          <w:lang w:val="ru-RU"/>
        </w:rPr>
        <w:t xml:space="preserve"> ГОСУДАРСТВЕННОЕ УЧРЕЖДЕНИЕ </w:t>
      </w:r>
    </w:p>
    <w:p w:rsidR="00201219" w:rsidRPr="0074202E" w:rsidRDefault="00201219" w:rsidP="00201219">
      <w:pPr>
        <w:autoSpaceDE w:val="0"/>
        <w:autoSpaceDN w:val="0"/>
        <w:spacing w:after="0" w:line="240" w:lineRule="auto"/>
        <w:ind w:right="80"/>
        <w:jc w:val="center"/>
        <w:rPr>
          <w:rFonts w:ascii="Times New Roman" w:hAnsi="Times New Roman" w:cs="Times New Roman"/>
          <w:lang w:val="ru-RU"/>
        </w:rPr>
      </w:pPr>
      <w:r w:rsidRPr="0074202E">
        <w:rPr>
          <w:rFonts w:ascii="Times New Roman" w:hAnsi="Times New Roman" w:cs="Times New Roman"/>
          <w:lang w:val="ru-RU"/>
        </w:rPr>
        <w:t>ЛУГАНСКОЙ НАРОДНОЙ РЕСПУБЛИКИ</w:t>
      </w:r>
    </w:p>
    <w:p w:rsidR="00201219" w:rsidRPr="0074202E" w:rsidRDefault="00201219" w:rsidP="00201219">
      <w:pPr>
        <w:autoSpaceDE w:val="0"/>
        <w:autoSpaceDN w:val="0"/>
        <w:spacing w:after="0" w:line="240" w:lineRule="auto"/>
        <w:ind w:right="80"/>
        <w:jc w:val="center"/>
        <w:rPr>
          <w:rFonts w:ascii="Times New Roman" w:hAnsi="Times New Roman" w:cs="Times New Roman"/>
          <w:lang w:val="ru-RU"/>
        </w:rPr>
      </w:pPr>
      <w:r w:rsidRPr="0074202E">
        <w:rPr>
          <w:rFonts w:ascii="Times New Roman" w:hAnsi="Times New Roman" w:cs="Times New Roman"/>
          <w:lang w:val="ru-RU"/>
        </w:rPr>
        <w:t xml:space="preserve">«ЛУГАНСКОЕ ОБЩЕОБРАЗОВАТЕЛЬНОЕ УЧРЕЖДЕНИЕ – </w:t>
      </w:r>
    </w:p>
    <w:p w:rsidR="00C02801" w:rsidRPr="0074202E" w:rsidRDefault="00201219" w:rsidP="00201219">
      <w:pPr>
        <w:autoSpaceDE w:val="0"/>
        <w:autoSpaceDN w:val="0"/>
        <w:spacing w:after="0" w:line="240" w:lineRule="auto"/>
        <w:ind w:right="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4202E">
        <w:rPr>
          <w:rFonts w:ascii="Times New Roman" w:hAnsi="Times New Roman" w:cs="Times New Roman"/>
          <w:lang w:val="ru-RU"/>
        </w:rPr>
        <w:t>СРЕДНЯЯ ОБЩЕОБРАЗОВАТЕЛЬНАЯ ШКОЛА № 26»</w:t>
      </w:r>
    </w:p>
    <w:p w:rsidR="00C02801" w:rsidRPr="0074202E" w:rsidRDefault="00C02801" w:rsidP="00C02801">
      <w:pPr>
        <w:autoSpaceDE w:val="0"/>
        <w:autoSpaceDN w:val="0"/>
        <w:spacing w:before="670" w:after="1376" w:line="230" w:lineRule="auto"/>
        <w:ind w:right="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42"/>
        <w:gridCol w:w="3280"/>
        <w:gridCol w:w="3420"/>
      </w:tblGrid>
      <w:tr w:rsidR="009E5423" w:rsidRPr="0074202E">
        <w:trPr>
          <w:trHeight w:hRule="exact" w:val="274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9E5423" w:rsidRPr="0074202E" w:rsidRDefault="00456431">
            <w:pPr>
              <w:autoSpaceDE w:val="0"/>
              <w:autoSpaceDN w:val="0"/>
              <w:spacing w:before="48" w:after="0" w:line="230" w:lineRule="auto"/>
              <w:rPr>
                <w:rFonts w:ascii="Times New Roman" w:hAnsi="Times New Roman" w:cs="Times New Roman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9E5423" w:rsidRPr="0074202E" w:rsidRDefault="00456431">
            <w:pPr>
              <w:autoSpaceDE w:val="0"/>
              <w:autoSpaceDN w:val="0"/>
              <w:spacing w:before="48" w:after="0" w:line="230" w:lineRule="auto"/>
              <w:ind w:left="176"/>
              <w:rPr>
                <w:rFonts w:ascii="Times New Roman" w:hAnsi="Times New Roman" w:cs="Times New Roman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9E5423" w:rsidRPr="0074202E" w:rsidRDefault="00456431">
            <w:pPr>
              <w:autoSpaceDE w:val="0"/>
              <w:autoSpaceDN w:val="0"/>
              <w:spacing w:before="48" w:after="0" w:line="230" w:lineRule="auto"/>
              <w:ind w:left="412"/>
              <w:rPr>
                <w:rFonts w:ascii="Times New Roman" w:hAnsi="Times New Roman" w:cs="Times New Roman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9E5423" w:rsidRPr="0074202E">
        <w:trPr>
          <w:trHeight w:hRule="exact" w:val="200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9E5423" w:rsidRPr="0074202E" w:rsidRDefault="00456431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lang w:val="ru-RU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на заседании МО учителей 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9E5423" w:rsidRPr="0074202E" w:rsidRDefault="00456431">
            <w:pPr>
              <w:autoSpaceDE w:val="0"/>
              <w:autoSpaceDN w:val="0"/>
              <w:spacing w:after="0" w:line="230" w:lineRule="auto"/>
              <w:ind w:left="176"/>
              <w:rPr>
                <w:rFonts w:ascii="Times New Roman" w:hAnsi="Times New Roman" w:cs="Times New Roman"/>
              </w:rPr>
            </w:pPr>
            <w:proofErr w:type="spellStart"/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зам.директора</w:t>
            </w:r>
            <w:proofErr w:type="spellEnd"/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по</w:t>
            </w:r>
            <w:proofErr w:type="spellEnd"/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9E5423" w:rsidRPr="0074202E" w:rsidRDefault="00456431" w:rsidP="00566C7C">
            <w:pPr>
              <w:autoSpaceDE w:val="0"/>
              <w:autoSpaceDN w:val="0"/>
              <w:spacing w:after="0" w:line="230" w:lineRule="auto"/>
              <w:ind w:left="41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Директор</w:t>
            </w:r>
            <w:proofErr w:type="spellEnd"/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</w:t>
            </w:r>
            <w:r w:rsidR="00566C7C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="00B33C71"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="00F2284B"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__________________</w:t>
            </w:r>
          </w:p>
        </w:tc>
      </w:tr>
      <w:tr w:rsidR="009E5423" w:rsidRPr="006F3EDF" w:rsidTr="00DA5B16">
        <w:trPr>
          <w:trHeight w:hRule="exact" w:val="736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201219" w:rsidRPr="0074202E" w:rsidRDefault="00201219" w:rsidP="009906BA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u w:val="single"/>
                <w:lang w:val="ru-RU"/>
              </w:rPr>
              <w:t>точных наук</w:t>
            </w:r>
            <w:r w:rsidR="00401EC2"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</w:t>
            </w:r>
          </w:p>
          <w:p w:rsidR="00201219" w:rsidRPr="0074202E" w:rsidRDefault="00201219" w:rsidP="009906BA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</w:pPr>
            <w:proofErr w:type="spellStart"/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Руководитель</w:t>
            </w:r>
            <w:r w:rsidR="00DA5B16"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МО</w:t>
            </w:r>
            <w:proofErr w:type="spellEnd"/>
          </w:p>
          <w:p w:rsidR="009E5423" w:rsidRPr="0074202E" w:rsidRDefault="00201219" w:rsidP="009906BA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_______________ </w:t>
            </w:r>
            <w:proofErr w:type="spellStart"/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u w:val="single"/>
                <w:lang w:val="ru-RU"/>
              </w:rPr>
              <w:t>Шунин</w:t>
            </w:r>
            <w:proofErr w:type="spellEnd"/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u w:val="single"/>
                <w:lang w:val="ru-RU"/>
              </w:rPr>
              <w:t xml:space="preserve"> А.А.</w:t>
            </w: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                                                     </w:t>
            </w:r>
          </w:p>
          <w:p w:rsidR="009906BA" w:rsidRPr="0074202E" w:rsidRDefault="009906BA" w:rsidP="009906BA">
            <w:pPr>
              <w:autoSpaceDE w:val="0"/>
              <w:autoSpaceDN w:val="0"/>
              <w:spacing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</w:pPr>
          </w:p>
          <w:p w:rsidR="009906BA" w:rsidRPr="0074202E" w:rsidRDefault="009906BA" w:rsidP="009906BA">
            <w:pPr>
              <w:autoSpaceDE w:val="0"/>
              <w:autoSpaceDN w:val="0"/>
              <w:spacing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</w:pPr>
          </w:p>
          <w:p w:rsidR="009906BA" w:rsidRPr="0074202E" w:rsidRDefault="009906BA" w:rsidP="009906BA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9E5423" w:rsidRPr="0074202E" w:rsidRDefault="0074202E" w:rsidP="00C02801">
            <w:pPr>
              <w:autoSpaceDE w:val="0"/>
              <w:autoSpaceDN w:val="0"/>
              <w:spacing w:before="198" w:after="0" w:line="230" w:lineRule="auto"/>
              <w:ind w:left="176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u w:val="single"/>
                <w:lang w:val="ru-RU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______________ </w:t>
            </w:r>
            <w:proofErr w:type="spellStart"/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u w:val="single"/>
                <w:lang w:val="ru-RU"/>
              </w:rPr>
              <w:t>Ветрова</w:t>
            </w:r>
            <w:proofErr w:type="spellEnd"/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u w:val="single"/>
                <w:lang w:val="ru-RU"/>
              </w:rPr>
              <w:t xml:space="preserve"> Н.С.</w:t>
            </w:r>
          </w:p>
          <w:p w:rsidR="009906BA" w:rsidRPr="0074202E" w:rsidRDefault="009906BA" w:rsidP="009906BA">
            <w:pPr>
              <w:autoSpaceDE w:val="0"/>
              <w:autoSpaceDN w:val="0"/>
              <w:spacing w:after="0" w:line="230" w:lineRule="auto"/>
              <w:ind w:left="17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16"/>
                <w:szCs w:val="16"/>
                <w:lang w:val="ru-RU"/>
              </w:rPr>
              <w:t>подпись                      ФИО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74202E" w:rsidRPr="0074202E" w:rsidRDefault="0074202E" w:rsidP="0074202E">
            <w:pPr>
              <w:autoSpaceDE w:val="0"/>
              <w:autoSpaceDN w:val="0"/>
              <w:spacing w:after="0" w:line="240" w:lineRule="auto"/>
              <w:ind w:left="414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</w:pPr>
          </w:p>
          <w:p w:rsidR="0074202E" w:rsidRPr="0074202E" w:rsidRDefault="0074202E" w:rsidP="0074202E">
            <w:pPr>
              <w:autoSpaceDE w:val="0"/>
              <w:autoSpaceDN w:val="0"/>
              <w:spacing w:after="0" w:line="240" w:lineRule="auto"/>
              <w:ind w:left="414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____</w:t>
            </w:r>
            <w:r w:rsidR="00B33C71"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_______</w:t>
            </w:r>
            <w:r w:rsidR="009906BA"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u w:val="single"/>
                <w:lang w:val="ru-RU"/>
              </w:rPr>
              <w:t>Василина  Т.Е</w:t>
            </w:r>
            <w:r w:rsidR="009906BA"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   </w:t>
            </w:r>
          </w:p>
          <w:p w:rsidR="009E5423" w:rsidRPr="0074202E" w:rsidRDefault="009906BA" w:rsidP="0074202E">
            <w:pPr>
              <w:autoSpaceDE w:val="0"/>
              <w:autoSpaceDN w:val="0"/>
              <w:spacing w:after="0" w:line="240" w:lineRule="auto"/>
              <w:ind w:left="414"/>
              <w:rPr>
                <w:rFonts w:ascii="Times New Roman" w:hAnsi="Times New Roman" w:cs="Times New Roman"/>
                <w:lang w:val="ru-RU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16"/>
                <w:szCs w:val="16"/>
                <w:lang w:val="ru-RU"/>
              </w:rPr>
              <w:t>подпись                      ФИО</w:t>
            </w:r>
          </w:p>
        </w:tc>
      </w:tr>
    </w:tbl>
    <w:p w:rsidR="009E5423" w:rsidRPr="0074202E" w:rsidRDefault="009906BA" w:rsidP="009906BA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74202E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 xml:space="preserve">             подпись                               ФИО</w:t>
      </w:r>
    </w:p>
    <w:tbl>
      <w:tblPr>
        <w:tblW w:w="10915" w:type="dxa"/>
        <w:tblLayout w:type="fixed"/>
        <w:tblLook w:val="04A0" w:firstRow="1" w:lastRow="0" w:firstColumn="1" w:lastColumn="0" w:noHBand="0" w:noVBand="1"/>
      </w:tblPr>
      <w:tblGrid>
        <w:gridCol w:w="3242"/>
        <w:gridCol w:w="3704"/>
        <w:gridCol w:w="3969"/>
      </w:tblGrid>
      <w:tr w:rsidR="00B33C71" w:rsidRPr="0074202E" w:rsidTr="00DA5B16">
        <w:trPr>
          <w:trHeight w:hRule="exact" w:val="649"/>
        </w:trPr>
        <w:tc>
          <w:tcPr>
            <w:tcW w:w="3242" w:type="dxa"/>
            <w:tcMar>
              <w:left w:w="0" w:type="dxa"/>
              <w:right w:w="0" w:type="dxa"/>
            </w:tcMar>
          </w:tcPr>
          <w:p w:rsidR="00B33C71" w:rsidRPr="0074202E" w:rsidRDefault="00B33C71" w:rsidP="00B33C71">
            <w:pPr>
              <w:autoSpaceDE w:val="0"/>
              <w:autoSpaceDN w:val="0"/>
              <w:spacing w:before="60" w:after="0" w:line="230" w:lineRule="auto"/>
              <w:ind w:left="276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Протокол №_______</w:t>
            </w:r>
          </w:p>
          <w:p w:rsidR="00B33C71" w:rsidRPr="0074202E" w:rsidRDefault="0074202E" w:rsidP="00B33C71">
            <w:pPr>
              <w:autoSpaceDE w:val="0"/>
              <w:autoSpaceDN w:val="0"/>
              <w:spacing w:before="60" w:after="0" w:line="23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от «    »   сентября  </w:t>
            </w:r>
            <w:r w:rsidR="00B33C71"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2022   г.</w:t>
            </w:r>
          </w:p>
        </w:tc>
        <w:tc>
          <w:tcPr>
            <w:tcW w:w="3704" w:type="dxa"/>
            <w:tcMar>
              <w:left w:w="0" w:type="dxa"/>
              <w:right w:w="0" w:type="dxa"/>
            </w:tcMar>
          </w:tcPr>
          <w:p w:rsidR="00B33C71" w:rsidRPr="0074202E" w:rsidRDefault="00B33C71">
            <w:pPr>
              <w:autoSpaceDE w:val="0"/>
              <w:autoSpaceDN w:val="0"/>
              <w:spacing w:before="60" w:after="0" w:line="230" w:lineRule="auto"/>
              <w:ind w:left="276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Протокол №_______</w:t>
            </w:r>
          </w:p>
          <w:p w:rsidR="00B33C71" w:rsidRPr="0074202E" w:rsidRDefault="0074202E">
            <w:pPr>
              <w:autoSpaceDE w:val="0"/>
              <w:autoSpaceDN w:val="0"/>
              <w:spacing w:before="60" w:after="0" w:line="230" w:lineRule="auto"/>
              <w:ind w:left="27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«     » сентября   </w:t>
            </w:r>
            <w:r w:rsidR="00B33C71"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2022</w:t>
            </w:r>
            <w:r w:rsidR="00B33C71"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  г.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B33C71" w:rsidRPr="0074202E" w:rsidRDefault="00B33C71" w:rsidP="00401EC2">
            <w:pPr>
              <w:autoSpaceDE w:val="0"/>
              <w:autoSpaceDN w:val="0"/>
              <w:spacing w:before="60" w:after="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</w:pPr>
            <w:proofErr w:type="spellStart"/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Приказ</w:t>
            </w:r>
            <w:proofErr w:type="spellEnd"/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№</w:t>
            </w: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_______</w:t>
            </w:r>
          </w:p>
          <w:p w:rsidR="00B33C71" w:rsidRPr="0074202E" w:rsidRDefault="00B33C71" w:rsidP="00401EC2">
            <w:pPr>
              <w:autoSpaceDE w:val="0"/>
              <w:autoSpaceDN w:val="0"/>
              <w:spacing w:before="60" w:after="0" w:line="23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от</w:t>
            </w:r>
            <w:proofErr w:type="spellEnd"/>
            <w:r w:rsid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 «      »  </w:t>
            </w: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сентября  2022 </w:t>
            </w: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г.</w:t>
            </w:r>
          </w:p>
        </w:tc>
      </w:tr>
      <w:tr w:rsidR="00B33C71" w:rsidRPr="0074202E" w:rsidTr="00401EC2">
        <w:trPr>
          <w:trHeight w:hRule="exact" w:val="380"/>
        </w:trPr>
        <w:tc>
          <w:tcPr>
            <w:tcW w:w="3242" w:type="dxa"/>
            <w:tcMar>
              <w:left w:w="0" w:type="dxa"/>
              <w:right w:w="0" w:type="dxa"/>
            </w:tcMar>
          </w:tcPr>
          <w:p w:rsidR="00B33C71" w:rsidRPr="0074202E" w:rsidRDefault="00B33C71">
            <w:pPr>
              <w:autoSpaceDE w:val="0"/>
              <w:autoSpaceDN w:val="0"/>
              <w:spacing w:before="94"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  <w:tcMar>
              <w:left w:w="0" w:type="dxa"/>
              <w:right w:w="0" w:type="dxa"/>
            </w:tcMar>
          </w:tcPr>
          <w:p w:rsidR="00B33C71" w:rsidRPr="0074202E" w:rsidRDefault="00B33C71" w:rsidP="00401EC2">
            <w:pPr>
              <w:autoSpaceDE w:val="0"/>
              <w:autoSpaceDN w:val="0"/>
              <w:spacing w:before="94"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B33C71" w:rsidRPr="0074202E" w:rsidRDefault="00B33C71">
            <w:pPr>
              <w:autoSpaceDE w:val="0"/>
              <w:autoSpaceDN w:val="0"/>
              <w:spacing w:before="94" w:after="0" w:line="230" w:lineRule="auto"/>
              <w:ind w:right="1406"/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33C71" w:rsidTr="00401EC2">
        <w:trPr>
          <w:trHeight w:hRule="exact" w:val="380"/>
        </w:trPr>
        <w:tc>
          <w:tcPr>
            <w:tcW w:w="3242" w:type="dxa"/>
            <w:tcMar>
              <w:left w:w="0" w:type="dxa"/>
              <w:right w:w="0" w:type="dxa"/>
            </w:tcMar>
          </w:tcPr>
          <w:p w:rsidR="00B33C71" w:rsidRDefault="00B33C71">
            <w:pPr>
              <w:autoSpaceDE w:val="0"/>
              <w:autoSpaceDN w:val="0"/>
              <w:spacing w:before="94" w:after="0" w:line="230" w:lineRule="auto"/>
            </w:pPr>
          </w:p>
        </w:tc>
        <w:tc>
          <w:tcPr>
            <w:tcW w:w="3704" w:type="dxa"/>
            <w:tcMar>
              <w:left w:w="0" w:type="dxa"/>
              <w:right w:w="0" w:type="dxa"/>
            </w:tcMar>
          </w:tcPr>
          <w:p w:rsidR="00B33C71" w:rsidRDefault="00B33C71" w:rsidP="00401EC2">
            <w:pPr>
              <w:autoSpaceDE w:val="0"/>
              <w:autoSpaceDN w:val="0"/>
              <w:spacing w:before="94" w:after="0" w:line="230" w:lineRule="auto"/>
            </w:pP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B33C71" w:rsidRPr="00401EC2" w:rsidRDefault="00B33C71">
            <w:pPr>
              <w:autoSpaceDE w:val="0"/>
              <w:autoSpaceDN w:val="0"/>
              <w:spacing w:before="94" w:after="0" w:line="230" w:lineRule="auto"/>
              <w:ind w:right="1406"/>
              <w:jc w:val="right"/>
              <w:rPr>
                <w:lang w:val="ru-RU"/>
              </w:rPr>
            </w:pPr>
          </w:p>
        </w:tc>
      </w:tr>
      <w:tr w:rsidR="00B33C71" w:rsidTr="00401EC2">
        <w:trPr>
          <w:trHeight w:hRule="exact" w:val="380"/>
        </w:trPr>
        <w:tc>
          <w:tcPr>
            <w:tcW w:w="3242" w:type="dxa"/>
            <w:tcMar>
              <w:left w:w="0" w:type="dxa"/>
              <w:right w:w="0" w:type="dxa"/>
            </w:tcMar>
          </w:tcPr>
          <w:p w:rsidR="00B33C71" w:rsidRDefault="00B33C71">
            <w:pPr>
              <w:autoSpaceDE w:val="0"/>
              <w:autoSpaceDN w:val="0"/>
              <w:spacing w:before="94" w:after="0" w:line="230" w:lineRule="auto"/>
            </w:pPr>
          </w:p>
        </w:tc>
        <w:tc>
          <w:tcPr>
            <w:tcW w:w="3704" w:type="dxa"/>
            <w:tcMar>
              <w:left w:w="0" w:type="dxa"/>
              <w:right w:w="0" w:type="dxa"/>
            </w:tcMar>
          </w:tcPr>
          <w:p w:rsidR="00B33C71" w:rsidRDefault="00B33C71" w:rsidP="00401EC2">
            <w:pPr>
              <w:autoSpaceDE w:val="0"/>
              <w:autoSpaceDN w:val="0"/>
              <w:spacing w:before="94" w:after="0" w:line="230" w:lineRule="auto"/>
            </w:pP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B33C71" w:rsidRPr="00401EC2" w:rsidRDefault="00B33C71">
            <w:pPr>
              <w:autoSpaceDE w:val="0"/>
              <w:autoSpaceDN w:val="0"/>
              <w:spacing w:before="94" w:after="0" w:line="230" w:lineRule="auto"/>
              <w:ind w:right="1406"/>
              <w:jc w:val="right"/>
              <w:rPr>
                <w:lang w:val="ru-RU"/>
              </w:rPr>
            </w:pPr>
          </w:p>
        </w:tc>
      </w:tr>
    </w:tbl>
    <w:p w:rsidR="009E5423" w:rsidRPr="00401EC2" w:rsidRDefault="00456431">
      <w:pPr>
        <w:autoSpaceDE w:val="0"/>
        <w:autoSpaceDN w:val="0"/>
        <w:spacing w:before="1038" w:after="0" w:line="230" w:lineRule="auto"/>
        <w:ind w:right="3644"/>
        <w:jc w:val="right"/>
        <w:rPr>
          <w:lang w:val="ru-RU"/>
        </w:rPr>
      </w:pPr>
      <w:r w:rsidRPr="00401EC2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9E5423" w:rsidRPr="00401EC2" w:rsidRDefault="008A092D" w:rsidP="008A092D">
      <w:pPr>
        <w:autoSpaceDE w:val="0"/>
        <w:autoSpaceDN w:val="0"/>
        <w:spacing w:before="166" w:after="0" w:line="230" w:lineRule="auto"/>
        <w:ind w:right="3384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</w:t>
      </w:r>
      <w:r w:rsidR="00456431" w:rsidRPr="00401EC2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9E5423" w:rsidRPr="00401EC2" w:rsidRDefault="008A092D" w:rsidP="008A092D">
      <w:pPr>
        <w:autoSpaceDE w:val="0"/>
        <w:autoSpaceDN w:val="0"/>
        <w:spacing w:before="70" w:after="0" w:line="230" w:lineRule="auto"/>
        <w:ind w:right="3482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</w:t>
      </w:r>
      <w:r w:rsidR="00456431" w:rsidRPr="00401EC2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>
        <w:rPr>
          <w:rFonts w:ascii="Times New Roman" w:eastAsia="Times New Roman" w:hAnsi="Times New Roman"/>
          <w:color w:val="000000"/>
          <w:sz w:val="24"/>
          <w:u w:val="single"/>
          <w:lang w:val="ru-RU"/>
        </w:rPr>
        <w:t>Технология</w:t>
      </w:r>
      <w:r w:rsidR="00456431" w:rsidRPr="00401EC2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:rsidR="009E5423" w:rsidRPr="00401EC2" w:rsidRDefault="008A092D" w:rsidP="004F2661">
      <w:pPr>
        <w:autoSpaceDE w:val="0"/>
        <w:autoSpaceDN w:val="0"/>
        <w:spacing w:before="670" w:after="0" w:line="230" w:lineRule="auto"/>
        <w:ind w:right="8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для </w:t>
      </w:r>
      <w:r>
        <w:rPr>
          <w:rFonts w:ascii="Times New Roman" w:eastAsia="Times New Roman" w:hAnsi="Times New Roman"/>
          <w:color w:val="000000"/>
          <w:sz w:val="24"/>
          <w:u w:val="single"/>
          <w:lang w:val="ru-RU"/>
        </w:rPr>
        <w:t>5</w:t>
      </w:r>
      <w:r w:rsidR="00456431"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</w:t>
      </w:r>
      <w:r w:rsidRPr="008A092D">
        <w:rPr>
          <w:rFonts w:ascii="Times New Roman" w:eastAsia="Times New Roman" w:hAnsi="Times New Roman"/>
          <w:color w:val="000000" w:themeColor="text1"/>
          <w:sz w:val="24"/>
          <w:lang w:val="ru-RU"/>
        </w:rPr>
        <w:t>основного общего</w:t>
      </w:r>
      <w:r w:rsidR="00456431" w:rsidRPr="00B8249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образования</w:t>
      </w:r>
    </w:p>
    <w:p w:rsidR="009E5423" w:rsidRPr="00401EC2" w:rsidRDefault="00244668">
      <w:pPr>
        <w:autoSpaceDE w:val="0"/>
        <w:autoSpaceDN w:val="0"/>
        <w:spacing w:before="72" w:after="0" w:line="230" w:lineRule="auto"/>
        <w:ind w:right="3614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9E5423" w:rsidRDefault="00BB070D" w:rsidP="00CD2DC2">
      <w:pPr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(2</w:t>
      </w:r>
      <w:r w:rsidR="00CD2DC2">
        <w:rPr>
          <w:rFonts w:ascii="Times New Roman" w:eastAsia="Times New Roman" w:hAnsi="Times New Roman"/>
          <w:color w:val="000000"/>
          <w:sz w:val="24"/>
          <w:lang w:val="ru-RU"/>
        </w:rPr>
        <w:t xml:space="preserve"> подгруппа)</w:t>
      </w:r>
    </w:p>
    <w:p w:rsidR="00244668" w:rsidRDefault="00244668">
      <w:pPr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44668" w:rsidRDefault="00244668">
      <w:pPr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44668" w:rsidRDefault="00244668">
      <w:pPr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44668" w:rsidRDefault="00244668">
      <w:pPr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44668" w:rsidRDefault="00244668">
      <w:pPr>
        <w:rPr>
          <w:lang w:val="ru-RU"/>
        </w:rPr>
      </w:pPr>
    </w:p>
    <w:p w:rsidR="00B82492" w:rsidRDefault="00B82492">
      <w:pPr>
        <w:rPr>
          <w:lang w:val="ru-RU"/>
        </w:rPr>
      </w:pPr>
    </w:p>
    <w:p w:rsidR="00B82492" w:rsidRDefault="00B82492">
      <w:pPr>
        <w:rPr>
          <w:lang w:val="ru-RU"/>
        </w:rPr>
      </w:pPr>
    </w:p>
    <w:p w:rsidR="00F2284B" w:rsidRDefault="00F2284B" w:rsidP="00F2284B">
      <w:pPr>
        <w:jc w:val="center"/>
        <w:rPr>
          <w:lang w:val="ru-RU"/>
        </w:rPr>
      </w:pPr>
    </w:p>
    <w:p w:rsidR="009E5423" w:rsidRPr="00244668" w:rsidRDefault="00F2284B" w:rsidP="00EB12CD">
      <w:pPr>
        <w:jc w:val="center"/>
        <w:rPr>
          <w:rFonts w:ascii="Times New Roman" w:hAnsi="Times New Roman" w:cs="Times New Roman"/>
          <w:lang w:val="ru-RU"/>
        </w:rPr>
      </w:pPr>
      <w:r w:rsidRPr="00244668">
        <w:rPr>
          <w:rFonts w:ascii="Times New Roman" w:hAnsi="Times New Roman" w:cs="Times New Roman"/>
          <w:lang w:val="ru-RU"/>
        </w:rPr>
        <w:t xml:space="preserve">Луганск  </w:t>
      </w:r>
      <w:r w:rsidR="00B82492" w:rsidRPr="00244668">
        <w:rPr>
          <w:rFonts w:ascii="Times New Roman" w:hAnsi="Times New Roman" w:cs="Times New Roman"/>
          <w:lang w:val="ru-RU"/>
        </w:rPr>
        <w:t>2022</w:t>
      </w:r>
    </w:p>
    <w:p w:rsidR="008A3B5D" w:rsidRDefault="00456431" w:rsidP="008A3B5D">
      <w:pPr>
        <w:autoSpaceDE w:val="0"/>
        <w:autoSpaceDN w:val="0"/>
        <w:spacing w:after="0" w:line="286" w:lineRule="auto"/>
        <w:ind w:right="288" w:firstLine="851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gramStart"/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Рабочая программа по </w:t>
      </w:r>
      <w:r w:rsidR="008A092D">
        <w:rPr>
          <w:rFonts w:ascii="Times New Roman" w:eastAsia="Times New Roman" w:hAnsi="Times New Roman"/>
          <w:color w:val="000000"/>
          <w:sz w:val="24"/>
          <w:lang w:val="ru-RU"/>
        </w:rPr>
        <w:t xml:space="preserve"> технологии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 на уровне основного общего образования </w:t>
      </w:r>
      <w:r w:rsidR="008A092D">
        <w:rPr>
          <w:rFonts w:ascii="Times New Roman" w:eastAsia="Times New Roman" w:hAnsi="Times New Roman"/>
          <w:color w:val="000000"/>
          <w:sz w:val="24"/>
          <w:lang w:val="ru-RU"/>
        </w:rPr>
        <w:t xml:space="preserve"> разработана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Федерального государственного образовательного стандарта основного общего образования (Приказ Мин</w:t>
      </w:r>
      <w:r w:rsidR="008A092D">
        <w:rPr>
          <w:rFonts w:ascii="Times New Roman" w:eastAsia="Times New Roman" w:hAnsi="Times New Roman"/>
          <w:color w:val="000000"/>
          <w:sz w:val="24"/>
          <w:lang w:val="ru-RU"/>
        </w:rPr>
        <w:t>истерства просвещения Российской Федерации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 от 31 05 2021 г № 287, зарегистрирован</w:t>
      </w:r>
      <w:r w:rsidR="008A092D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755D47">
        <w:rPr>
          <w:rFonts w:ascii="Times New Roman" w:eastAsia="Times New Roman" w:hAnsi="Times New Roman"/>
          <w:color w:val="000000"/>
          <w:sz w:val="24"/>
          <w:lang w:val="ru-RU"/>
        </w:rPr>
        <w:t>в Министерстве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 юстиции Ро</w:t>
      </w:r>
      <w:r w:rsidR="00755D47">
        <w:rPr>
          <w:rFonts w:ascii="Times New Roman" w:eastAsia="Times New Roman" w:hAnsi="Times New Roman"/>
          <w:color w:val="000000"/>
          <w:sz w:val="24"/>
          <w:lang w:val="ru-RU"/>
        </w:rPr>
        <w:t xml:space="preserve">ссии </w:t>
      </w:r>
      <w:r w:rsidR="008A092D">
        <w:rPr>
          <w:rFonts w:ascii="Times New Roman" w:eastAsia="Times New Roman" w:hAnsi="Times New Roman"/>
          <w:color w:val="000000"/>
          <w:sz w:val="24"/>
          <w:lang w:val="ru-RU"/>
        </w:rPr>
        <w:t xml:space="preserve"> 05</w:t>
      </w:r>
      <w:r w:rsidR="00755D4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 w:rsidR="008A092D">
        <w:rPr>
          <w:rFonts w:ascii="Times New Roman" w:eastAsia="Times New Roman" w:hAnsi="Times New Roman"/>
          <w:color w:val="000000"/>
          <w:sz w:val="24"/>
          <w:lang w:val="ru-RU"/>
        </w:rPr>
        <w:t xml:space="preserve"> 07</w:t>
      </w:r>
      <w:r w:rsidR="00755D4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 w:rsidR="008A092D">
        <w:rPr>
          <w:rFonts w:ascii="Times New Roman" w:eastAsia="Times New Roman" w:hAnsi="Times New Roman"/>
          <w:color w:val="000000"/>
          <w:sz w:val="24"/>
          <w:lang w:val="ru-RU"/>
        </w:rPr>
        <w:t xml:space="preserve"> 2021 г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, рег</w:t>
      </w:r>
      <w:r w:rsidR="008A092D">
        <w:rPr>
          <w:rFonts w:ascii="Times New Roman" w:eastAsia="Times New Roman" w:hAnsi="Times New Roman"/>
          <w:color w:val="000000"/>
          <w:sz w:val="24"/>
          <w:lang w:val="ru-RU"/>
        </w:rPr>
        <w:t>. №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 64101) (далее — ФГОС ООО), </w:t>
      </w:r>
      <w:r w:rsidR="00755D47">
        <w:rPr>
          <w:rFonts w:ascii="Times New Roman" w:eastAsia="Times New Roman" w:hAnsi="Times New Roman"/>
          <w:color w:val="000000"/>
          <w:sz w:val="24"/>
          <w:lang w:val="ru-RU"/>
        </w:rPr>
        <w:t xml:space="preserve">Концепции </w:t>
      </w:r>
      <w:r w:rsidR="00755D47" w:rsidRPr="00755D47">
        <w:rPr>
          <w:rFonts w:ascii="Times New Roman" w:eastAsia="Times New Roman" w:hAnsi="Times New Roman"/>
          <w:color w:val="000000"/>
          <w:sz w:val="24"/>
          <w:lang w:val="ru-RU"/>
        </w:rPr>
        <w:t>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</w:t>
      </w:r>
      <w:r w:rsidR="008A3B5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8A3B5D" w:rsidRPr="008A3B5D">
        <w:rPr>
          <w:rFonts w:ascii="Times New Roman" w:eastAsia="Times New Roman" w:hAnsi="Times New Roman"/>
          <w:color w:val="000000"/>
          <w:sz w:val="24"/>
          <w:lang w:val="ru-RU"/>
        </w:rPr>
        <w:t>(утверждена коллегией</w:t>
      </w:r>
      <w:proofErr w:type="gramEnd"/>
      <w:r w:rsidR="008A3B5D" w:rsidRPr="008A3B5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="008A3B5D" w:rsidRPr="008A3B5D">
        <w:rPr>
          <w:rFonts w:ascii="Times New Roman" w:eastAsia="Times New Roman" w:hAnsi="Times New Roman"/>
          <w:color w:val="000000"/>
          <w:sz w:val="24"/>
          <w:lang w:val="ru-RU"/>
        </w:rPr>
        <w:t>Министерства просвещения Российской Федерации 24 декабря 2018 г.).</w:t>
      </w:r>
      <w:proofErr w:type="gramEnd"/>
    </w:p>
    <w:p w:rsidR="008A3B5D" w:rsidRPr="008A3B5D" w:rsidRDefault="008A3B5D" w:rsidP="008A3B5D">
      <w:pPr>
        <w:autoSpaceDE w:val="0"/>
        <w:autoSpaceDN w:val="0"/>
        <w:spacing w:after="0" w:line="286" w:lineRule="auto"/>
        <w:ind w:right="288" w:firstLine="851"/>
        <w:jc w:val="both"/>
        <w:rPr>
          <w:color w:val="FF0000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9E5423" w:rsidRPr="00401EC2" w:rsidRDefault="00456431" w:rsidP="008A3B5D">
      <w:pPr>
        <w:autoSpaceDE w:val="0"/>
        <w:autoSpaceDN w:val="0"/>
        <w:spacing w:before="226" w:after="0" w:line="230" w:lineRule="auto"/>
        <w:jc w:val="center"/>
        <w:rPr>
          <w:lang w:val="ru-RU"/>
        </w:rPr>
      </w:pPr>
      <w:r w:rsidRPr="00401EC2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9E5423" w:rsidRPr="00B57648" w:rsidRDefault="003D6BFC" w:rsidP="00B57648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«Технология» в современной школе интегрирует знания по разным предметам учебного плана и становится одним из базовых для формирования у обучающихся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функциональной грамотности, технико-технологического, проектного, креативного и критического мышления на основе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практико-ориентированного обучения и системно</w:t>
      </w:r>
      <w:r w:rsidR="00FC30B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="00FC30B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деятельностного</w:t>
      </w:r>
      <w:proofErr w:type="spellEnd"/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 xml:space="preserve"> подхода в реализации содержания.</w:t>
      </w:r>
      <w:proofErr w:type="gramEnd"/>
    </w:p>
    <w:p w:rsidR="003D6BFC" w:rsidRPr="003D6BFC" w:rsidRDefault="003D6BFC" w:rsidP="003D6BFC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 обеспечивает </w:t>
      </w:r>
      <w:proofErr w:type="gramStart"/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обучающимся</w:t>
      </w:r>
      <w:proofErr w:type="gramEnd"/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 xml:space="preserve"> вхождение в мир технологий, в том числе: материальных, информационных, коммуникационных, когнитивных и социальных. В  рамках освоения предмета происходит приобретение базовых навыков работы с  современным технологичным оборудованием, освоение современных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технологий, знакомство с мир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ом профессий, самоопределение и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ориентация обучающихся в сферах трудовой деятельности.</w:t>
      </w:r>
    </w:p>
    <w:p w:rsidR="003D6BFC" w:rsidRPr="003D6BFC" w:rsidRDefault="003D6BFC" w:rsidP="003D6BFC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Различные виды техноло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гий, в том числе обозначенные в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Национальной технологической инициативе, 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вляются основой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инновационного развития внутреннего рынка, устойчивого положения России на внешнем рынке.</w:t>
      </w:r>
    </w:p>
    <w:p w:rsidR="003D6BFC" w:rsidRPr="003D6BFC" w:rsidRDefault="003D6BFC" w:rsidP="003D6BFC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gramStart"/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«Тех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нология» раскрывает содержание,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 xml:space="preserve">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дизайн; 3D-моделирование, </w:t>
      </w:r>
      <w:proofErr w:type="spellStart"/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прототипирование</w:t>
      </w:r>
      <w:proofErr w:type="spellEnd"/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, технологии цифрового производства в области обработки материалов,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 xml:space="preserve">аддитивные технологии; </w:t>
      </w:r>
      <w:proofErr w:type="spellStart"/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нанотехнологии</w:t>
      </w:r>
      <w:proofErr w:type="spellEnd"/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 xml:space="preserve">; робототехника и системы автоматического управления; технологии электротехники, электроники и электроэнергетики; строительство; транспорт; </w:t>
      </w:r>
      <w:proofErr w:type="spellStart"/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агро</w:t>
      </w:r>
      <w:proofErr w:type="spellEnd"/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- и биотехнологии;</w:t>
      </w:r>
      <w:proofErr w:type="gramEnd"/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обработка пищевых продуктов.</w:t>
      </w:r>
    </w:p>
    <w:p w:rsidR="003D6BFC" w:rsidRPr="003D6BFC" w:rsidRDefault="003D6BFC" w:rsidP="00B57648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предмета «Технология» конкретизирует содержание, предметные, </w:t>
      </w:r>
      <w:proofErr w:type="spellStart"/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 xml:space="preserve"> и личностные результаты, которые должны обеспечить требование федерального государственн</w:t>
      </w:r>
      <w:r w:rsidR="00B57648">
        <w:rPr>
          <w:rFonts w:ascii="Times New Roman" w:eastAsia="Times New Roman" w:hAnsi="Times New Roman"/>
          <w:color w:val="000000"/>
          <w:sz w:val="24"/>
          <w:lang w:val="ru-RU"/>
        </w:rPr>
        <w:t>ого образовательного стандарта.</w:t>
      </w:r>
    </w:p>
    <w:p w:rsidR="009E5423" w:rsidRDefault="003D6BFC" w:rsidP="00B57648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 xml:space="preserve">Обновлённое содержание и активные и интерактивные методы </w:t>
      </w:r>
      <w:proofErr w:type="gramStart"/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обучения по предмету</w:t>
      </w:r>
      <w:proofErr w:type="gramEnd"/>
      <w:r w:rsidR="00B57648">
        <w:rPr>
          <w:rFonts w:ascii="Times New Roman" w:eastAsia="Times New Roman" w:hAnsi="Times New Roman"/>
          <w:color w:val="000000"/>
          <w:sz w:val="24"/>
          <w:lang w:val="ru-RU"/>
        </w:rPr>
        <w:t xml:space="preserve"> «Технология» должны обеспечить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вхождение обучающихся в цифровую экономику, развивать системное представление об окружающем мире, воспитывать понимание ответственности за применение различных технологий — экологическое мышление, обеспечивать осознанный выбор дальнейшей траектории профессионального и личностного</w:t>
      </w:r>
      <w:r w:rsidR="00B5764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развития.</w:t>
      </w:r>
    </w:p>
    <w:p w:rsidR="00FC30B9" w:rsidRDefault="00FC30B9" w:rsidP="00B57648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85807" w:rsidRPr="00A85807" w:rsidRDefault="00B57648" w:rsidP="00FC30B9">
      <w:pPr>
        <w:autoSpaceDE w:val="0"/>
        <w:autoSpaceDN w:val="0"/>
        <w:spacing w:before="70" w:after="0" w:line="286" w:lineRule="auto"/>
        <w:ind w:right="288"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7648">
        <w:rPr>
          <w:rFonts w:ascii="Times New Roman" w:hAnsi="Times New Roman" w:cs="Times New Roman"/>
          <w:b/>
          <w:sz w:val="24"/>
          <w:szCs w:val="24"/>
          <w:lang w:val="ru-RU"/>
        </w:rPr>
        <w:t>ЦЕЛИ И ЗАДАЧИ ИЗУЧЕНИЯ ПРЕДМЕТНОЙ ОБЛАСТИ «ТЕХНОЛОГИЯ» В ОСНО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ВНОМ </w:t>
      </w:r>
      <w:r w:rsidRPr="00B57648">
        <w:rPr>
          <w:rFonts w:ascii="Times New Roman" w:hAnsi="Times New Roman" w:cs="Times New Roman"/>
          <w:b/>
          <w:sz w:val="24"/>
          <w:szCs w:val="24"/>
          <w:lang w:val="ru-RU"/>
        </w:rPr>
        <w:t>ОБЩЕМ ОБРАЗОВАНИИ</w:t>
      </w:r>
    </w:p>
    <w:p w:rsidR="00B57648" w:rsidRPr="00B57648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648">
        <w:rPr>
          <w:rFonts w:ascii="Times New Roman" w:hAnsi="Times New Roman" w:cs="Times New Roman"/>
          <w:sz w:val="24"/>
          <w:szCs w:val="24"/>
          <w:lang w:val="ru-RU"/>
        </w:rPr>
        <w:t xml:space="preserve"> Основной целью освоения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предмета «Технология» является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формирование технологической грамотности, глобальных компетенций, творческого мыш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ления, необходимых для перехода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к новым приоритетам научно-технологического развития Российской Федерации.</w:t>
      </w:r>
    </w:p>
    <w:p w:rsidR="00B57648" w:rsidRPr="00B57648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648">
        <w:rPr>
          <w:rFonts w:ascii="Times New Roman" w:hAnsi="Times New Roman" w:cs="Times New Roman"/>
          <w:sz w:val="24"/>
          <w:szCs w:val="24"/>
          <w:lang w:val="ru-RU"/>
        </w:rPr>
        <w:t>Задачами курса технологии являются:</w:t>
      </w:r>
    </w:p>
    <w:p w:rsidR="00B57648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овладение знаниями, 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мениями и опытом деятельности в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B57648" w:rsidRPr="00B57648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</w:t>
      </w:r>
    </w:p>
    <w:p w:rsidR="00B57648" w:rsidRPr="00B57648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648">
        <w:rPr>
          <w:rFonts w:ascii="Times New Roman" w:hAnsi="Times New Roman" w:cs="Times New Roman"/>
          <w:sz w:val="24"/>
          <w:szCs w:val="24"/>
          <w:lang w:val="ru-RU"/>
        </w:rPr>
        <w:t>безопасности;</w:t>
      </w:r>
    </w:p>
    <w:p w:rsidR="00B57648" w:rsidRPr="00B57648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сти к предложению и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осуществлению новых технологических решений;</w:t>
      </w:r>
    </w:p>
    <w:p w:rsidR="00B57648" w:rsidRPr="00B57648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формирование у обучающихся навыка использования в трудовой деятельности цифр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овых инструментов и программных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сервисов, а также когнитивных инструментов и технологий;</w:t>
      </w:r>
    </w:p>
    <w:p w:rsidR="009E5423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ладение методиками оценки своих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профессиональных предпочтений.</w:t>
      </w:r>
    </w:p>
    <w:p w:rsidR="003E7CD8" w:rsidRDefault="003E7CD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7CD8" w:rsidRPr="00561991" w:rsidRDefault="003E7CD8" w:rsidP="00FC30B9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b/>
          <w:sz w:val="24"/>
          <w:szCs w:val="24"/>
          <w:lang w:val="ru-RU"/>
        </w:rPr>
        <w:t>МЕСТО УЧЕБНОГО ПРЕДМЕТА «ТЕХНОЛОГИЯ» В  УЧЕБНОМ ПЛАНЕ</w:t>
      </w:r>
    </w:p>
    <w:p w:rsidR="003E7CD8" w:rsidRPr="003E7CD8" w:rsidRDefault="003E7CD8" w:rsidP="003E7CD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E7CD8">
        <w:rPr>
          <w:rFonts w:ascii="Times New Roman" w:hAnsi="Times New Roman" w:cs="Times New Roman"/>
          <w:sz w:val="24"/>
          <w:szCs w:val="24"/>
          <w:lang w:val="ru-RU"/>
        </w:rPr>
        <w:t>Учебный предмет «Те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хнология» является обязательным </w:t>
      </w:r>
      <w:r w:rsidRPr="003E7CD8">
        <w:rPr>
          <w:rFonts w:ascii="Times New Roman" w:hAnsi="Times New Roman" w:cs="Times New Roman"/>
          <w:sz w:val="24"/>
          <w:szCs w:val="24"/>
          <w:lang w:val="ru-RU"/>
        </w:rPr>
        <w:t>компонентом системы основного общего образования обучающихся.</w:t>
      </w:r>
    </w:p>
    <w:p w:rsidR="003E7CD8" w:rsidRPr="003E7CD8" w:rsidRDefault="003E7CD8" w:rsidP="003E7CD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E7CD8">
        <w:rPr>
          <w:rFonts w:ascii="Times New Roman" w:hAnsi="Times New Roman" w:cs="Times New Roman"/>
          <w:sz w:val="24"/>
          <w:szCs w:val="24"/>
          <w:lang w:val="ru-RU"/>
        </w:rPr>
        <w:t>Освоение предметной области «Технология» в основной школе осуществляется в 5—9 клас</w:t>
      </w:r>
      <w:r>
        <w:rPr>
          <w:rFonts w:ascii="Times New Roman" w:hAnsi="Times New Roman" w:cs="Times New Roman"/>
          <w:sz w:val="24"/>
          <w:szCs w:val="24"/>
          <w:lang w:val="ru-RU"/>
        </w:rPr>
        <w:t>сах из расчёта: в 5—7 классах —</w:t>
      </w:r>
      <w:r w:rsidRPr="003E7CD8">
        <w:rPr>
          <w:rFonts w:ascii="Times New Roman" w:hAnsi="Times New Roman" w:cs="Times New Roman"/>
          <w:sz w:val="24"/>
          <w:szCs w:val="24"/>
          <w:lang w:val="ru-RU"/>
        </w:rPr>
        <w:t>2  часа в неделю, в 8—9 классах  — 1 час.</w:t>
      </w:r>
    </w:p>
    <w:p w:rsidR="003E7CD8" w:rsidRPr="00B57648" w:rsidRDefault="003E7CD8" w:rsidP="003E7CD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E7CD8">
        <w:rPr>
          <w:rFonts w:ascii="Times New Roman" w:hAnsi="Times New Roman" w:cs="Times New Roman"/>
          <w:sz w:val="24"/>
          <w:szCs w:val="24"/>
          <w:lang w:val="ru-RU"/>
        </w:rPr>
        <w:t>Дополнительно рекомендуе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тся выделить за счёт внеурочной </w:t>
      </w:r>
      <w:r w:rsidRPr="003E7CD8">
        <w:rPr>
          <w:rFonts w:ascii="Times New Roman" w:hAnsi="Times New Roman" w:cs="Times New Roman"/>
          <w:sz w:val="24"/>
          <w:szCs w:val="24"/>
          <w:lang w:val="ru-RU"/>
        </w:rPr>
        <w:t>деятельности в 8 классе — 1 час в неделю, в 9 классе — 2 часа.</w:t>
      </w:r>
    </w:p>
    <w:p w:rsidR="009E5423" w:rsidRPr="00401EC2" w:rsidRDefault="003E7CD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</w:p>
    <w:p w:rsidR="00561991" w:rsidRDefault="00561991" w:rsidP="00FC30B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b/>
          <w:sz w:val="24"/>
          <w:szCs w:val="24"/>
          <w:lang w:val="ru-RU"/>
        </w:rPr>
        <w:t>СОДЕРЖАНИЕ УЧЕБНОГО ПРЕДМЕТА</w:t>
      </w:r>
    </w:p>
    <w:p w:rsidR="00FC30B9" w:rsidRDefault="00561991" w:rsidP="00FC3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b/>
          <w:sz w:val="24"/>
          <w:szCs w:val="24"/>
          <w:lang w:val="ru-RU"/>
        </w:rPr>
        <w:t>ИНВАРИАНТНЫЕ МОДУЛИ</w:t>
      </w:r>
    </w:p>
    <w:p w:rsidR="00561991" w:rsidRPr="00FC30B9" w:rsidRDefault="00561991" w:rsidP="00FC3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30B9">
        <w:rPr>
          <w:rFonts w:ascii="Times New Roman" w:hAnsi="Times New Roman" w:cs="Times New Roman"/>
          <w:b/>
          <w:i/>
          <w:sz w:val="24"/>
          <w:szCs w:val="24"/>
          <w:lang w:val="ru-RU"/>
        </w:rPr>
        <w:t>Модуль «Производство и технологии» (8 часов)</w:t>
      </w:r>
    </w:p>
    <w:p w:rsidR="00561991" w:rsidRPr="00561991" w:rsidRDefault="00561991" w:rsidP="00FC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lang w:val="ru-RU"/>
        </w:rPr>
        <w:t>5 КЛАСС</w:t>
      </w: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lang w:val="ru-RU"/>
        </w:rPr>
        <w:t xml:space="preserve">Технологии вокруг нас. Преобразующая деятельность человека и технологии. Мир идей и </w:t>
      </w:r>
      <w:proofErr w:type="gramStart"/>
      <w:r w:rsidRPr="00561991">
        <w:rPr>
          <w:rFonts w:ascii="Times New Roman" w:hAnsi="Times New Roman" w:cs="Times New Roman"/>
          <w:sz w:val="24"/>
          <w:szCs w:val="24"/>
          <w:lang w:val="ru-RU"/>
        </w:rPr>
        <w:t>создание</w:t>
      </w:r>
      <w:proofErr w:type="gramEnd"/>
      <w:r w:rsidRPr="00561991">
        <w:rPr>
          <w:rFonts w:ascii="Times New Roman" w:hAnsi="Times New Roman" w:cs="Times New Roman"/>
          <w:sz w:val="24"/>
          <w:szCs w:val="24"/>
          <w:lang w:val="ru-RU"/>
        </w:rPr>
        <w:t xml:space="preserve"> новых вещей и продуктов. Производственная деятельность.</w:t>
      </w: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lang w:val="ru-RU"/>
        </w:rPr>
        <w:t>Материальный мир и потребности человека. Свойства вещей.</w:t>
      </w: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lang w:val="ru-RU"/>
        </w:rPr>
        <w:t>Материалы и сырьё. Естественные (природные) и искусственные материалы.</w:t>
      </w: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lang w:val="ru-RU"/>
        </w:rPr>
        <w:t>Материальные технологии. Технологический процесс.</w:t>
      </w: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lang w:val="ru-RU"/>
        </w:rPr>
        <w:t>Производство и техника. Роль техники в производственной</w:t>
      </w:r>
      <w:r w:rsidR="00FC30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1991">
        <w:rPr>
          <w:rFonts w:ascii="Times New Roman" w:hAnsi="Times New Roman" w:cs="Times New Roman"/>
          <w:sz w:val="24"/>
          <w:szCs w:val="24"/>
          <w:lang w:val="ru-RU"/>
        </w:rPr>
        <w:t>деятельности человека.</w:t>
      </w: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lang w:val="ru-RU"/>
        </w:rPr>
        <w:t xml:space="preserve">Когнитивные технологии: мозговой штурм, метод </w:t>
      </w:r>
      <w:proofErr w:type="gramStart"/>
      <w:r w:rsidRPr="00561991">
        <w:rPr>
          <w:rFonts w:ascii="Times New Roman" w:hAnsi="Times New Roman" w:cs="Times New Roman"/>
          <w:sz w:val="24"/>
          <w:szCs w:val="24"/>
          <w:lang w:val="ru-RU"/>
        </w:rPr>
        <w:t>интеллект-карт</w:t>
      </w:r>
      <w:proofErr w:type="gramEnd"/>
      <w:r w:rsidRPr="00561991">
        <w:rPr>
          <w:rFonts w:ascii="Times New Roman" w:hAnsi="Times New Roman" w:cs="Times New Roman"/>
          <w:sz w:val="24"/>
          <w:szCs w:val="24"/>
          <w:lang w:val="ru-RU"/>
        </w:rPr>
        <w:t>, метод фокальных объектов и др.</w:t>
      </w: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lang w:val="ru-RU"/>
        </w:rPr>
        <w:t>Какие бывают профессии.</w:t>
      </w:r>
    </w:p>
    <w:p w:rsid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1991" w:rsidRPr="00FC30B9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C30B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Модуль «Технологии обработки материалов и пищевых продуктов» </w:t>
      </w:r>
      <w:r w:rsidR="007A6FC7">
        <w:rPr>
          <w:rFonts w:ascii="Times New Roman" w:hAnsi="Times New Roman" w:cs="Times New Roman"/>
          <w:b/>
          <w:i/>
          <w:sz w:val="24"/>
          <w:szCs w:val="24"/>
          <w:lang w:val="ru-RU"/>
        </w:rPr>
        <w:t>(34</w:t>
      </w:r>
      <w:r w:rsidRPr="00FC30B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часа)</w:t>
      </w: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lang w:val="ru-RU"/>
        </w:rPr>
        <w:t>5 КЛАСС</w:t>
      </w: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u w:val="single"/>
          <w:lang w:val="ru-RU"/>
        </w:rPr>
        <w:t>Технологии обработк</w:t>
      </w:r>
      <w:r w:rsidR="00FC30B9">
        <w:rPr>
          <w:rFonts w:ascii="Times New Roman" w:hAnsi="Times New Roman" w:cs="Times New Roman"/>
          <w:sz w:val="24"/>
          <w:szCs w:val="24"/>
          <w:u w:val="single"/>
          <w:lang w:val="ru-RU"/>
        </w:rPr>
        <w:t>и конструкционных</w:t>
      </w:r>
      <w:r w:rsidR="007A6FC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материалов (</w:t>
      </w:r>
      <w:r w:rsidR="00FC30B9">
        <w:rPr>
          <w:rFonts w:ascii="Times New Roman" w:hAnsi="Times New Roman" w:cs="Times New Roman"/>
          <w:sz w:val="24"/>
          <w:szCs w:val="24"/>
          <w:u w:val="single"/>
          <w:lang w:val="ru-RU"/>
        </w:rPr>
        <w:t>6</w:t>
      </w:r>
      <w:r w:rsidRPr="0056199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часов)</w:t>
      </w: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lang w:val="ru-RU"/>
        </w:rPr>
        <w:t>Проектирование, моделирование, конструирование  — основные составляющие технологии. Основные элементы структуры технологии: действия,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перации, этапы. Технологическая </w:t>
      </w:r>
      <w:r w:rsidRPr="00561991">
        <w:rPr>
          <w:rFonts w:ascii="Times New Roman" w:hAnsi="Times New Roman" w:cs="Times New Roman"/>
          <w:sz w:val="24"/>
          <w:szCs w:val="24"/>
          <w:lang w:val="ru-RU"/>
        </w:rPr>
        <w:t>карта.</w:t>
      </w: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lang w:val="ru-RU"/>
        </w:rPr>
        <w:t>Использование древесины человеком (история и современность). Использование др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евесины и охрана природы. Общие </w:t>
      </w:r>
      <w:r w:rsidRPr="00561991">
        <w:rPr>
          <w:rFonts w:ascii="Times New Roman" w:hAnsi="Times New Roman" w:cs="Times New Roman"/>
          <w:sz w:val="24"/>
          <w:szCs w:val="24"/>
          <w:lang w:val="ru-RU"/>
        </w:rPr>
        <w:t xml:space="preserve">сведения о древесине хвойных и лиственных пород. Пиломатериалы. Способы обработки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древесины. Организация рабочего </w:t>
      </w:r>
      <w:r w:rsidRPr="00561991">
        <w:rPr>
          <w:rFonts w:ascii="Times New Roman" w:hAnsi="Times New Roman" w:cs="Times New Roman"/>
          <w:sz w:val="24"/>
          <w:szCs w:val="24"/>
          <w:lang w:val="ru-RU"/>
        </w:rPr>
        <w:t>места при работе с древесиной.</w:t>
      </w: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lang w:val="ru-RU"/>
        </w:rPr>
        <w:t>Ручной и электрифицированный инструмент для обработки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1991">
        <w:rPr>
          <w:rFonts w:ascii="Times New Roman" w:hAnsi="Times New Roman" w:cs="Times New Roman"/>
          <w:sz w:val="24"/>
          <w:szCs w:val="24"/>
          <w:lang w:val="ru-RU"/>
        </w:rPr>
        <w:t>древесины.</w:t>
      </w: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lang w:val="ru-RU"/>
        </w:rPr>
        <w:t>Народные промыслы по обработке древесины.</w:t>
      </w: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lang w:val="ru-RU"/>
        </w:rPr>
        <w:t>Профессии, связанные с производством и обработкой древесины.</w:t>
      </w: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i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u w:val="single"/>
          <w:lang w:val="ru-RU"/>
        </w:rPr>
        <w:lastRenderedPageBreak/>
        <w:t>Технологи</w:t>
      </w:r>
      <w:r w:rsidR="007A6FC7">
        <w:rPr>
          <w:rFonts w:ascii="Times New Roman" w:hAnsi="Times New Roman" w:cs="Times New Roman"/>
          <w:sz w:val="24"/>
          <w:szCs w:val="24"/>
          <w:u w:val="single"/>
          <w:lang w:val="ru-RU"/>
        </w:rPr>
        <w:t>и обработки пищевых продуктов (10</w:t>
      </w:r>
      <w:r w:rsidRPr="0056199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часов)</w:t>
      </w: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lang w:val="ru-RU"/>
        </w:rPr>
        <w:t>Общие сведения о пита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нии и технологиях приготовления </w:t>
      </w:r>
      <w:r w:rsidRPr="00561991">
        <w:rPr>
          <w:rFonts w:ascii="Times New Roman" w:hAnsi="Times New Roman" w:cs="Times New Roman"/>
          <w:sz w:val="24"/>
          <w:szCs w:val="24"/>
          <w:lang w:val="ru-RU"/>
        </w:rPr>
        <w:t>пищи.</w:t>
      </w: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lang w:val="ru-RU"/>
        </w:rPr>
        <w:t xml:space="preserve">Рациональное, здоровое </w:t>
      </w:r>
      <w:r>
        <w:rPr>
          <w:rFonts w:ascii="Times New Roman" w:hAnsi="Times New Roman" w:cs="Times New Roman"/>
          <w:sz w:val="24"/>
          <w:szCs w:val="24"/>
          <w:lang w:val="ru-RU"/>
        </w:rPr>
        <w:t>питание, режим питания, пищевая пирамида.</w:t>
      </w: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lang w:val="ru-RU"/>
        </w:rPr>
        <w:t>Значение выбора продуктов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здоровья человека. Пищевая </w:t>
      </w:r>
      <w:r w:rsidRPr="00561991">
        <w:rPr>
          <w:rFonts w:ascii="Times New Roman" w:hAnsi="Times New Roman" w:cs="Times New Roman"/>
          <w:sz w:val="24"/>
          <w:szCs w:val="24"/>
          <w:lang w:val="ru-RU"/>
        </w:rPr>
        <w:t>ценность разных продуктов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питания. Пищевая ценность яиц, </w:t>
      </w:r>
      <w:r w:rsidRPr="00561991">
        <w:rPr>
          <w:rFonts w:ascii="Times New Roman" w:hAnsi="Times New Roman" w:cs="Times New Roman"/>
          <w:sz w:val="24"/>
          <w:szCs w:val="24"/>
          <w:lang w:val="ru-RU"/>
        </w:rPr>
        <w:t>круп, овощей. Технологии обработки овощей, круп.</w:t>
      </w: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lang w:val="ru-RU"/>
        </w:rPr>
        <w:t>Технология приготовления блюд из яиц, круп, овощей.</w:t>
      </w: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lang w:val="ru-RU"/>
        </w:rPr>
        <w:t>Определение качества продуктов, правила хранения продуктов.</w:t>
      </w: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lang w:val="ru-RU"/>
        </w:rPr>
        <w:t>Интерьер кухни, рационал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ьное размещение мебели. Посуда, </w:t>
      </w:r>
      <w:r w:rsidRPr="00561991">
        <w:rPr>
          <w:rFonts w:ascii="Times New Roman" w:hAnsi="Times New Roman" w:cs="Times New Roman"/>
          <w:sz w:val="24"/>
          <w:szCs w:val="24"/>
          <w:lang w:val="ru-RU"/>
        </w:rPr>
        <w:t>инструменты, приспособления для обработки пищевых продуктов, приготовления блюд.</w:t>
      </w: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lang w:val="ru-RU"/>
        </w:rPr>
        <w:t>Правила этикета за столо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м. Условия хранения продуктов </w:t>
      </w:r>
      <w:r w:rsidRPr="00561991">
        <w:rPr>
          <w:rFonts w:ascii="Times New Roman" w:hAnsi="Times New Roman" w:cs="Times New Roman"/>
          <w:sz w:val="24"/>
          <w:szCs w:val="24"/>
          <w:lang w:val="ru-RU"/>
        </w:rPr>
        <w:t>питания. Утилизация бытовых и пищевых отходов.</w:t>
      </w: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lang w:val="ru-RU"/>
        </w:rPr>
        <w:t>Профессии, связанные с производством и обработкой пищевых продуктов.</w:t>
      </w: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i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u w:val="single"/>
          <w:lang w:val="ru-RU"/>
        </w:rPr>
        <w:t>Технологии обра</w:t>
      </w:r>
      <w:r w:rsidR="007A6FC7">
        <w:rPr>
          <w:rFonts w:ascii="Times New Roman" w:hAnsi="Times New Roman" w:cs="Times New Roman"/>
          <w:sz w:val="24"/>
          <w:szCs w:val="24"/>
          <w:u w:val="single"/>
          <w:lang w:val="ru-RU"/>
        </w:rPr>
        <w:t>ботки текстильных материалов (18</w:t>
      </w:r>
      <w:r w:rsidRPr="0056199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часов)</w:t>
      </w: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lang w:val="ru-RU"/>
        </w:rPr>
        <w:t>Основы материаловедения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Текстильные материалы (нитки, </w:t>
      </w:r>
      <w:r w:rsidRPr="00561991">
        <w:rPr>
          <w:rFonts w:ascii="Times New Roman" w:hAnsi="Times New Roman" w:cs="Times New Roman"/>
          <w:sz w:val="24"/>
          <w:szCs w:val="24"/>
          <w:lang w:val="ru-RU"/>
        </w:rPr>
        <w:t>ткань), производство и ис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пользование человеком. История, </w:t>
      </w:r>
      <w:r w:rsidRPr="00561991">
        <w:rPr>
          <w:rFonts w:ascii="Times New Roman" w:hAnsi="Times New Roman" w:cs="Times New Roman"/>
          <w:sz w:val="24"/>
          <w:szCs w:val="24"/>
          <w:lang w:val="ru-RU"/>
        </w:rPr>
        <w:t>культура.</w:t>
      </w: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lang w:val="ru-RU"/>
        </w:rPr>
        <w:t>Современные технологи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производства тканей с разными </w:t>
      </w:r>
      <w:r w:rsidRPr="00561991">
        <w:rPr>
          <w:rFonts w:ascii="Times New Roman" w:hAnsi="Times New Roman" w:cs="Times New Roman"/>
          <w:sz w:val="24"/>
          <w:szCs w:val="24"/>
          <w:lang w:val="ru-RU"/>
        </w:rPr>
        <w:t>свойствами.</w:t>
      </w: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lang w:val="ru-RU"/>
        </w:rPr>
        <w:t>Технологии получения текстильных материалов из натуральных волокон растительно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го, животного происхождения, из </w:t>
      </w:r>
      <w:r w:rsidRPr="00561991">
        <w:rPr>
          <w:rFonts w:ascii="Times New Roman" w:hAnsi="Times New Roman" w:cs="Times New Roman"/>
          <w:sz w:val="24"/>
          <w:szCs w:val="24"/>
          <w:lang w:val="ru-RU"/>
        </w:rPr>
        <w:t>химических волокон. Свойства тканей.</w:t>
      </w: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lang w:val="ru-RU"/>
        </w:rPr>
        <w:t>Основы технологии изго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товления изделий из текстильных </w:t>
      </w:r>
      <w:r w:rsidRPr="00561991">
        <w:rPr>
          <w:rFonts w:ascii="Times New Roman" w:hAnsi="Times New Roman" w:cs="Times New Roman"/>
          <w:sz w:val="24"/>
          <w:szCs w:val="24"/>
          <w:lang w:val="ru-RU"/>
        </w:rPr>
        <w:t>материалов.</w:t>
      </w: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lang w:val="ru-RU"/>
        </w:rPr>
        <w:t>Профессии, связанные со швейным производством.</w:t>
      </w: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i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lang w:val="ru-RU"/>
        </w:rPr>
        <w:t>Чертёж выкроек проектн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ого швейного изделия (например, </w:t>
      </w:r>
      <w:r w:rsidRPr="00561991">
        <w:rPr>
          <w:rFonts w:ascii="Times New Roman" w:hAnsi="Times New Roman" w:cs="Times New Roman"/>
          <w:sz w:val="24"/>
          <w:szCs w:val="24"/>
          <w:lang w:val="ru-RU"/>
        </w:rPr>
        <w:t>мешок для сменной обуви, прихватка, лоскутное шитьё).</w:t>
      </w: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61991" w:rsidRPr="00FC30B9" w:rsidRDefault="007A6FC7" w:rsidP="005619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Модуль «Робототехника» (10</w:t>
      </w:r>
      <w:r w:rsidR="00561991" w:rsidRPr="00FC30B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часов)</w:t>
      </w: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lang w:val="ru-RU"/>
        </w:rPr>
        <w:t>5 КЛАСС</w:t>
      </w: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lang w:val="ru-RU"/>
        </w:rPr>
        <w:t>Автоматизация и роботизация. Принципы работы робота.</w:t>
      </w: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lang w:val="ru-RU"/>
        </w:rPr>
        <w:t>Классификация соврем</w:t>
      </w:r>
      <w:r w:rsidR="00A87684">
        <w:rPr>
          <w:rFonts w:ascii="Times New Roman" w:hAnsi="Times New Roman" w:cs="Times New Roman"/>
          <w:sz w:val="24"/>
          <w:szCs w:val="24"/>
          <w:lang w:val="ru-RU"/>
        </w:rPr>
        <w:t xml:space="preserve">енных роботов. Виды роботов, их </w:t>
      </w:r>
      <w:r w:rsidRPr="00561991">
        <w:rPr>
          <w:rFonts w:ascii="Times New Roman" w:hAnsi="Times New Roman" w:cs="Times New Roman"/>
          <w:sz w:val="24"/>
          <w:szCs w:val="24"/>
          <w:lang w:val="ru-RU"/>
        </w:rPr>
        <w:t>функции и назначение.</w:t>
      </w: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lang w:val="ru-RU"/>
        </w:rPr>
        <w:t xml:space="preserve">Робототехнический конструктор и </w:t>
      </w:r>
      <w:proofErr w:type="gramStart"/>
      <w:r w:rsidRPr="00561991">
        <w:rPr>
          <w:rFonts w:ascii="Times New Roman" w:hAnsi="Times New Roman" w:cs="Times New Roman"/>
          <w:sz w:val="24"/>
          <w:szCs w:val="24"/>
          <w:lang w:val="ru-RU"/>
        </w:rPr>
        <w:t>комплектующие</w:t>
      </w:r>
      <w:proofErr w:type="gramEnd"/>
      <w:r w:rsidRPr="0056199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561991" w:rsidRP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lang w:val="ru-RU"/>
        </w:rPr>
        <w:t>Базовые принципы программирования.</w:t>
      </w:r>
    </w:p>
    <w:p w:rsidR="00561991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481D4F" w:rsidRDefault="00481D4F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1D4F" w:rsidRPr="00FC30B9" w:rsidRDefault="00481D4F" w:rsidP="00481D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FC30B9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Модуль «Компьютерная графика. Черчение» (8 часов)</w:t>
      </w:r>
    </w:p>
    <w:p w:rsidR="00481D4F" w:rsidRPr="00481D4F" w:rsidRDefault="00481D4F" w:rsidP="00481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D4F">
        <w:rPr>
          <w:rFonts w:ascii="Times New Roman" w:hAnsi="Times New Roman" w:cs="Times New Roman"/>
          <w:sz w:val="24"/>
          <w:szCs w:val="24"/>
          <w:lang w:val="ru-RU"/>
        </w:rPr>
        <w:t>5 КЛАСС</w:t>
      </w:r>
    </w:p>
    <w:p w:rsidR="00481D4F" w:rsidRDefault="00481D4F" w:rsidP="00481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D4F">
        <w:rPr>
          <w:rFonts w:ascii="Times New Roman" w:hAnsi="Times New Roman" w:cs="Times New Roman"/>
          <w:sz w:val="24"/>
          <w:szCs w:val="24"/>
          <w:lang w:val="ru-RU"/>
        </w:rPr>
        <w:t>Графическая информация как средство передачи информации о материальном мире (ве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щах). Виды и области применения </w:t>
      </w:r>
      <w:r w:rsidRPr="00481D4F">
        <w:rPr>
          <w:rFonts w:ascii="Times New Roman" w:hAnsi="Times New Roman" w:cs="Times New Roman"/>
          <w:sz w:val="24"/>
          <w:szCs w:val="24"/>
          <w:lang w:val="ru-RU"/>
        </w:rPr>
        <w:t>графической информации (графических изображений).</w:t>
      </w:r>
    </w:p>
    <w:p w:rsidR="00481D4F" w:rsidRPr="00481D4F" w:rsidRDefault="00481D4F" w:rsidP="00481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D4F">
        <w:rPr>
          <w:rFonts w:ascii="Times New Roman" w:hAnsi="Times New Roman" w:cs="Times New Roman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481D4F" w:rsidRPr="00481D4F" w:rsidRDefault="00481D4F" w:rsidP="00481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81D4F">
        <w:rPr>
          <w:rFonts w:ascii="Times New Roman" w:hAnsi="Times New Roman" w:cs="Times New Roman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др.).</w:t>
      </w:r>
      <w:proofErr w:type="gramEnd"/>
    </w:p>
    <w:p w:rsidR="00481D4F" w:rsidRPr="00481D4F" w:rsidRDefault="00481D4F" w:rsidP="00481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D4F">
        <w:rPr>
          <w:rFonts w:ascii="Times New Roman" w:hAnsi="Times New Roman" w:cs="Times New Roman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481D4F" w:rsidRPr="00481D4F" w:rsidRDefault="00481D4F" w:rsidP="00481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D4F">
        <w:rPr>
          <w:rFonts w:ascii="Times New Roman" w:hAnsi="Times New Roman" w:cs="Times New Roman"/>
          <w:sz w:val="24"/>
          <w:szCs w:val="24"/>
          <w:lang w:val="ru-RU"/>
        </w:rPr>
        <w:t>Правила построения чер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тежей (рамка, основная надпись, </w:t>
      </w:r>
      <w:r w:rsidRPr="00481D4F">
        <w:rPr>
          <w:rFonts w:ascii="Times New Roman" w:hAnsi="Times New Roman" w:cs="Times New Roman"/>
          <w:sz w:val="24"/>
          <w:szCs w:val="24"/>
          <w:lang w:val="ru-RU"/>
        </w:rPr>
        <w:t>масштаб, виды, нанесение размеров).</w:t>
      </w:r>
    </w:p>
    <w:p w:rsidR="00481D4F" w:rsidRDefault="00481D4F" w:rsidP="00481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1D4F">
        <w:rPr>
          <w:rFonts w:ascii="Times New Roman" w:hAnsi="Times New Roman" w:cs="Times New Roman"/>
          <w:sz w:val="24"/>
          <w:szCs w:val="24"/>
          <w:lang w:val="ru-RU"/>
        </w:rPr>
        <w:t>Чтение чертежа.</w:t>
      </w:r>
    </w:p>
    <w:p w:rsidR="007A6FC7" w:rsidRDefault="007A6FC7" w:rsidP="00481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6FC7" w:rsidRPr="007A6FC7" w:rsidRDefault="007A6FC7" w:rsidP="00481D4F">
      <w:pPr>
        <w:spacing w:after="0" w:line="240" w:lineRule="auto"/>
        <w:jc w:val="both"/>
        <w:rPr>
          <w:b/>
          <w:lang w:val="ru-RU"/>
        </w:rPr>
      </w:pPr>
      <w:r w:rsidRPr="007A6FC7">
        <w:rPr>
          <w:rFonts w:ascii="Times New Roman" w:hAnsi="Times New Roman" w:cs="Times New Roman"/>
          <w:b/>
          <w:sz w:val="24"/>
          <w:szCs w:val="24"/>
          <w:lang w:val="ru-RU"/>
        </w:rPr>
        <w:t>ВАРИАТИВНЫЙ МОДУЛЬ</w:t>
      </w:r>
      <w:r w:rsidRPr="007A6FC7">
        <w:rPr>
          <w:b/>
          <w:lang w:val="ru-RU"/>
        </w:rPr>
        <w:t xml:space="preserve"> </w:t>
      </w:r>
    </w:p>
    <w:p w:rsidR="007A6FC7" w:rsidRPr="007A6FC7" w:rsidRDefault="007A6FC7" w:rsidP="00481D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A6FC7">
        <w:rPr>
          <w:rFonts w:ascii="Times New Roman" w:hAnsi="Times New Roman" w:cs="Times New Roman"/>
          <w:b/>
          <w:i/>
          <w:sz w:val="24"/>
          <w:szCs w:val="24"/>
          <w:lang w:val="ru-RU"/>
        </w:rPr>
        <w:t>Модуль «Технологии обработки текстильных материалов» (8 часов)</w:t>
      </w:r>
    </w:p>
    <w:p w:rsidR="002C2FCB" w:rsidRDefault="002C2FCB" w:rsidP="00481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2FCB" w:rsidRPr="002C2FCB" w:rsidRDefault="002C2FCB" w:rsidP="00FC3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ПЛАНИРУЕМЫ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E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РЕЗУЛЬТАТЫ ОСВОЕНИЯ </w:t>
      </w:r>
      <w:r w:rsidRPr="002C2FCB">
        <w:rPr>
          <w:rFonts w:ascii="Times New Roman" w:hAnsi="Times New Roman" w:cs="Times New Roman"/>
          <w:b/>
          <w:sz w:val="24"/>
          <w:szCs w:val="24"/>
          <w:lang w:val="ru-RU"/>
        </w:rPr>
        <w:t>УЧЕБНОГО ПРЕДМЕТА «ТЕХНОЛОГИЯ»</w:t>
      </w:r>
    </w:p>
    <w:p w:rsidR="002C2FCB" w:rsidRPr="002C2FCB" w:rsidRDefault="002C2FCB" w:rsidP="00FC3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b/>
          <w:sz w:val="24"/>
          <w:szCs w:val="24"/>
          <w:lang w:val="ru-RU"/>
        </w:rPr>
        <w:t>НА УРОВНЕ ОСНОВНОГО ОБЩЕГО ОБРАЗОВАНИЯ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ФГОС в ходе изучения предмета «Технология» </w:t>
      </w:r>
      <w:r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уча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 xml:space="preserve">щимися предполагается достижение совокупности основных личностных, </w:t>
      </w:r>
      <w:proofErr w:type="spellStart"/>
      <w:r w:rsidRPr="002C2FCB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2C2FCB"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предметных результатов.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b/>
          <w:i/>
          <w:sz w:val="24"/>
          <w:szCs w:val="24"/>
          <w:lang w:val="ru-RU"/>
        </w:rPr>
        <w:t>Патриотическое воспитание: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проявление интереса к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стории и современному состоянию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российской науки и технологии;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b/>
          <w:i/>
          <w:sz w:val="24"/>
          <w:szCs w:val="24"/>
          <w:lang w:val="ru-RU"/>
        </w:rPr>
        <w:t>Гражданское и духовно-нравственное воспитание: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готовность к активному 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частию в обсуждении общественно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значимых и этических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облем, связанных с современными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технологиями, в особенности технологиями четвёртой промышленной революции;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b/>
          <w:i/>
          <w:sz w:val="24"/>
          <w:szCs w:val="24"/>
          <w:lang w:val="ru-RU"/>
        </w:rPr>
        <w:t>Эстетическое воспитание: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восприятие эстетических каче</w:t>
      </w:r>
      <w:proofErr w:type="gramStart"/>
      <w:r w:rsidRPr="002C2FCB">
        <w:rPr>
          <w:rFonts w:ascii="Times New Roman" w:hAnsi="Times New Roman" w:cs="Times New Roman"/>
          <w:sz w:val="24"/>
          <w:szCs w:val="24"/>
          <w:lang w:val="ru-RU"/>
        </w:rPr>
        <w:t>ств пр</w:t>
      </w:r>
      <w:proofErr w:type="gramEnd"/>
      <w:r w:rsidRPr="002C2FCB">
        <w:rPr>
          <w:rFonts w:ascii="Times New Roman" w:hAnsi="Times New Roman" w:cs="Times New Roman"/>
          <w:sz w:val="24"/>
          <w:szCs w:val="24"/>
          <w:lang w:val="ru-RU"/>
        </w:rPr>
        <w:t>едметов труда;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понимание ценности отечественного и мирового искусства,</w:t>
      </w:r>
      <w:r w:rsidR="00FC30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народных традиций и народного творчества в декоративно-прикладном искусстве;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Ценности 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аучного познания и практической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деятельности: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осознание ценности науки как фундамента технологий;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Формирование кул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ьтуры здоровья и эмоционального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благополучия: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b/>
          <w:i/>
          <w:sz w:val="24"/>
          <w:szCs w:val="24"/>
          <w:lang w:val="ru-RU"/>
        </w:rPr>
        <w:t>Трудовое воспитание: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уважение к труду, трудящим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ся, результатам труда (своего и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других людей);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ориентация на трудовую деятельность, получение профессии, личностное самовыраже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ние в продуктивном, нравственно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достойном труде в российском обществе;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готовность к активном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 участию в решении возникающих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практических трудовых дел, задач технологической и социальной направленности, способность иниции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ровать, планировать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и самостоятельно выполнять такого рода деятельность;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умение ориентироваться в мире современных профессий;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b/>
          <w:i/>
          <w:sz w:val="24"/>
          <w:szCs w:val="24"/>
          <w:lang w:val="ru-RU"/>
        </w:rPr>
        <w:t>Экологическое воспитание: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воспитание бережного отношения к окружающей среде, понимание необходимости со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блюдения баланса между природой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proofErr w:type="spellStart"/>
      <w:r w:rsidRPr="002C2FCB">
        <w:rPr>
          <w:rFonts w:ascii="Times New Roman" w:hAnsi="Times New Roman" w:cs="Times New Roman"/>
          <w:sz w:val="24"/>
          <w:szCs w:val="24"/>
          <w:lang w:val="ru-RU"/>
        </w:rPr>
        <w:t>техносферой</w:t>
      </w:r>
      <w:proofErr w:type="spellEnd"/>
      <w:r w:rsidRPr="002C2FC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2C2FCB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</w:t>
      </w:r>
      <w:proofErr w:type="spellEnd"/>
      <w:r w:rsidRPr="002C2F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результаты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Освоение содержания 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редмета «Технология» в основной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школе способствует достиже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нию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результатов,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в том числе: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Овладение универсальными познавательными действиями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Базовые логические действия: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lastRenderedPageBreak/>
        <w:t>выявлять закономерности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противоречия в рассматриваемых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фактах, данных и наблюдениях, относящихся к внешнему миру;</w:t>
      </w:r>
    </w:p>
    <w:p w:rsid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 xml:space="preserve">выявлять причинно-следственные связи при изучении природных явлений и процессов,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также процессов, происходящих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2C2FCB">
        <w:rPr>
          <w:rFonts w:ascii="Times New Roman" w:hAnsi="Times New Roman" w:cs="Times New Roman"/>
          <w:sz w:val="24"/>
          <w:szCs w:val="24"/>
          <w:lang w:val="ru-RU"/>
        </w:rPr>
        <w:t>техносфере</w:t>
      </w:r>
      <w:proofErr w:type="spellEnd"/>
      <w:r w:rsidRPr="002C2FC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b/>
          <w:i/>
          <w:sz w:val="24"/>
          <w:szCs w:val="24"/>
          <w:lang w:val="ru-RU"/>
        </w:rPr>
        <w:t>Базовые исследовательские действия: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использовать вопросы 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ак исследовательский инструмент </w:t>
      </w:r>
      <w:r w:rsidRPr="009F2D03">
        <w:rPr>
          <w:rFonts w:ascii="Times New Roman" w:hAnsi="Times New Roman" w:cs="Times New Roman"/>
          <w:sz w:val="24"/>
          <w:szCs w:val="24"/>
          <w:lang w:val="ru-RU"/>
        </w:rPr>
        <w:t>познания;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формировать запросы 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информационной системе с целью </w:t>
      </w:r>
      <w:r w:rsidRPr="009F2D03">
        <w:rPr>
          <w:rFonts w:ascii="Times New Roman" w:hAnsi="Times New Roman" w:cs="Times New Roman"/>
          <w:sz w:val="24"/>
          <w:szCs w:val="24"/>
          <w:lang w:val="ru-RU"/>
        </w:rPr>
        <w:t>получения необходимой информации;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опытным путём изучать свойства различных материалов;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овладевать навыками измерения величин с помощью измерительных инструментов,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ценивать погрешность измерения, </w:t>
      </w:r>
      <w:r w:rsidRPr="009F2D03">
        <w:rPr>
          <w:rFonts w:ascii="Times New Roman" w:hAnsi="Times New Roman" w:cs="Times New Roman"/>
          <w:sz w:val="24"/>
          <w:szCs w:val="24"/>
          <w:lang w:val="ru-RU"/>
        </w:rPr>
        <w:t>уметь осуществлять арифметические действия с приближёнными величинами;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уметь создавать, применять и преобразовывать знаки и символы, модели и схемы для 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ешения учебных и познавательных </w:t>
      </w:r>
      <w:r w:rsidRPr="009F2D03">
        <w:rPr>
          <w:rFonts w:ascii="Times New Roman" w:hAnsi="Times New Roman" w:cs="Times New Roman"/>
          <w:sz w:val="24"/>
          <w:szCs w:val="24"/>
          <w:lang w:val="ru-RU"/>
        </w:rPr>
        <w:t>задач;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уметь оценивать правильн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ость выполнения учебной задачи, </w:t>
      </w:r>
      <w:r w:rsidRPr="009F2D03">
        <w:rPr>
          <w:rFonts w:ascii="Times New Roman" w:hAnsi="Times New Roman" w:cs="Times New Roman"/>
          <w:sz w:val="24"/>
          <w:szCs w:val="24"/>
          <w:lang w:val="ru-RU"/>
        </w:rPr>
        <w:t>собственные возможности её решения;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прогнозировать поведение технич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еской системы, в том числе </w:t>
      </w:r>
      <w:r w:rsidRPr="009F2D03">
        <w:rPr>
          <w:rFonts w:ascii="Times New Roman" w:hAnsi="Times New Roman" w:cs="Times New Roman"/>
          <w:sz w:val="24"/>
          <w:szCs w:val="24"/>
          <w:lang w:val="ru-RU"/>
        </w:rPr>
        <w:t>с учётом синергетических эффектов.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Работа с информацией: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выбирать форму предста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вления информации в зависимости </w:t>
      </w:r>
      <w:r w:rsidRPr="009F2D03">
        <w:rPr>
          <w:rFonts w:ascii="Times New Roman" w:hAnsi="Times New Roman" w:cs="Times New Roman"/>
          <w:sz w:val="24"/>
          <w:szCs w:val="24"/>
          <w:lang w:val="ru-RU"/>
        </w:rPr>
        <w:t>от поставленной задачи;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владеть технологией тра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нсформации данных в информацию, </w:t>
      </w:r>
      <w:r w:rsidRPr="009F2D03">
        <w:rPr>
          <w:rFonts w:ascii="Times New Roman" w:hAnsi="Times New Roman" w:cs="Times New Roman"/>
          <w:sz w:val="24"/>
          <w:szCs w:val="24"/>
          <w:lang w:val="ru-RU"/>
        </w:rPr>
        <w:t>информации в знания.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Овладение универсальными учебными регулятивными действиями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b/>
          <w:i/>
          <w:sz w:val="24"/>
          <w:szCs w:val="24"/>
          <w:lang w:val="ru-RU"/>
        </w:rPr>
        <w:t>Самоорганизация: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B1EA2" w:rsidRPr="00FB1EA2" w:rsidRDefault="009F2D03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уметь соотносить свои действия с планируемыми результатами, осуществлять контрол</w:t>
      </w:r>
      <w:r w:rsidR="00FB1EA2">
        <w:rPr>
          <w:rFonts w:ascii="Times New Roman" w:hAnsi="Times New Roman" w:cs="Times New Roman"/>
          <w:sz w:val="24"/>
          <w:szCs w:val="24"/>
          <w:lang w:val="ru-RU"/>
        </w:rPr>
        <w:t xml:space="preserve">ь своей деятельности в процессе </w:t>
      </w:r>
      <w:r w:rsidRPr="009F2D03">
        <w:rPr>
          <w:rFonts w:ascii="Times New Roman" w:hAnsi="Times New Roman" w:cs="Times New Roman"/>
          <w:sz w:val="24"/>
          <w:szCs w:val="24"/>
          <w:lang w:val="ru-RU"/>
        </w:rPr>
        <w:t>достижения результата, определять способы действий в рамках</w:t>
      </w:r>
      <w:r w:rsidR="00FB1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1EA2" w:rsidRPr="00FB1EA2">
        <w:rPr>
          <w:rFonts w:ascii="Times New Roman" w:hAnsi="Times New Roman" w:cs="Times New Roman"/>
          <w:sz w:val="24"/>
          <w:szCs w:val="24"/>
          <w:lang w:val="ru-RU"/>
        </w:rPr>
        <w:t>предложенных условий и требований, корректировать свои действия в соответствии с изменяющейся ситуацией;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делать выбор и брать ответственность за решение.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b/>
          <w:i/>
          <w:sz w:val="24"/>
          <w:szCs w:val="24"/>
          <w:lang w:val="ru-RU"/>
        </w:rPr>
        <w:t>Самоконтроль (рефлексия):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давать адекватную оценк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 ситуации и предлагать план её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изменения;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объяснять причины достижения (не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достижения) результатов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преобразовательной деятельности;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оценивать соответствие 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езультата цели и условиям и при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необходимости корректировать цель и процесс её достижения.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Принятие себя и других: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 xml:space="preserve">признавать своё право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ошибку при решении задач или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при реализации проекта, так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ое же право другого на подобные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ошибки.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Овладение универсальными коммуникативными действиями.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b/>
          <w:i/>
          <w:sz w:val="24"/>
          <w:szCs w:val="24"/>
          <w:lang w:val="ru-RU"/>
        </w:rPr>
        <w:t>Общение: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в рамках публичного пред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ставления результатов проектной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деятельности;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b/>
          <w:i/>
          <w:sz w:val="24"/>
          <w:szCs w:val="24"/>
          <w:lang w:val="ru-RU"/>
        </w:rPr>
        <w:t>Совместная деятельность: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понимать и использоват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ь преимущества командной работы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при реализации учебного проекта;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 xml:space="preserve">понимать необходимость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выработки знаково-символических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средств как необходимого условия успешной проектной деятельности;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lastRenderedPageBreak/>
        <w:t>уметь адекватно интерпретировать высказывания собеседника  — участника совместной деятельности;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уметь распознавать некорректную аргументацию.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Для всех модулей обязательные предметные результаты:</w:t>
      </w:r>
    </w:p>
    <w:p w:rsid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— организовывать рабочее 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есто в соответствии с изучаемой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технологией;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соблюдать правила без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опасного использования ручных и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электрифицированных инструментов и оборудования;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— грамотно и осознанно выполнять технологические операции в соответствии изучаемой технологией.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b/>
          <w:i/>
          <w:sz w:val="24"/>
          <w:szCs w:val="24"/>
          <w:lang w:val="ru-RU"/>
        </w:rPr>
        <w:t>Модуль «Производство и технологии»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5 КЛАСС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технологии;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потребности человека;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естественные (природные) и искусственные материалы;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сравнивать и анализировать свойства материалов;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 xml:space="preserve">объяснять понятия «техника», «машина», «механизм», характеризовать простые механизмы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узн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авать их в конструкциях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и разнообразных моделях окружающего предметного мира;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использовать метод мозговог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 штурма, метод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интеллект-карт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метод фокальных объектов и др.;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использовать метод уче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бного проектирования, выполнять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учебные проекты;</w:t>
      </w:r>
    </w:p>
    <w:p w:rsid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назвать и характеризовать профессии.</w:t>
      </w:r>
    </w:p>
    <w:p w:rsid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b/>
          <w:i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 КЛАСС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 xml:space="preserve"> самостоятельно выполнять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учебные проекты в соответствии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создавать, применять и 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реобразовывать знаки и символы,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модели и схемы; использо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вать средства и инструменты ИКТ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для решения прикладн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ых учебно-познавательных задач;  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 xml:space="preserve"> называть и характеризовать виды бумаги, её свойства, получение и применение;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называть народные промыслы по обработке древесины;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характеризовать свойства конструкционных материалов;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выбирать материалы для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зготовления изделий с учётом их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свойств, технологий обработки, инструментов и приспособлений;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знать и называть пищевую ценность яиц, круп, овощей;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называть и выполнять технол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огии приготовления блюд из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яиц, овощей, круп;</w:t>
      </w:r>
    </w:p>
    <w:p w:rsid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называть виды планиров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ки кухни; способы рационального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размещения мебели;</w:t>
      </w:r>
    </w:p>
    <w:p w:rsidR="00FB1EA2" w:rsidRPr="00FB1EA2" w:rsidRDefault="00925865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FB1EA2" w:rsidRPr="00FB1EA2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FB1EA2" w:rsidRPr="00FB1EA2" w:rsidRDefault="00925865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FB1EA2" w:rsidRPr="00FB1EA2">
        <w:rPr>
          <w:rFonts w:ascii="Times New Roman" w:hAnsi="Times New Roman" w:cs="Times New Roman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FB1EA2" w:rsidRPr="00FB1EA2" w:rsidRDefault="00925865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FB1EA2" w:rsidRPr="00FB1EA2">
        <w:rPr>
          <w:rFonts w:ascii="Times New Roman" w:hAnsi="Times New Roman" w:cs="Times New Roman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925865" w:rsidRPr="00925865" w:rsidRDefault="00925865" w:rsidP="00925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</w:t>
      </w:r>
      <w:r w:rsidRPr="00925865">
        <w:rPr>
          <w:rFonts w:ascii="Times New Roman" w:hAnsi="Times New Roman" w:cs="Times New Roman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925865" w:rsidRPr="00925865" w:rsidRDefault="00925865" w:rsidP="00925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925865">
        <w:rPr>
          <w:rFonts w:ascii="Times New Roman" w:hAnsi="Times New Roman" w:cs="Times New Roman"/>
          <w:sz w:val="24"/>
          <w:szCs w:val="24"/>
          <w:lang w:val="ru-RU"/>
        </w:rPr>
        <w:t xml:space="preserve">подготавливать швейную машину к работе с учётом безопасных правил её эксплуатации, выполнять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простые операции </w:t>
      </w:r>
      <w:r w:rsidRPr="00925865">
        <w:rPr>
          <w:rFonts w:ascii="Times New Roman" w:hAnsi="Times New Roman" w:cs="Times New Roman"/>
          <w:sz w:val="24"/>
          <w:szCs w:val="24"/>
          <w:lang w:val="ru-RU"/>
        </w:rPr>
        <w:t>машинной обработки (машинные строчки);</w:t>
      </w:r>
    </w:p>
    <w:p w:rsidR="00FB1EA2" w:rsidRDefault="00925865" w:rsidP="00925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925865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последовательность изготовления швейных изделий,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контроль качества;  </w:t>
      </w:r>
      <w:r w:rsidRPr="009258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925865">
        <w:rPr>
          <w:rFonts w:ascii="Times New Roman" w:hAnsi="Times New Roman" w:cs="Times New Roman"/>
          <w:sz w:val="24"/>
          <w:szCs w:val="24"/>
          <w:lang w:val="ru-RU"/>
        </w:rPr>
        <w:t>характеризовать группы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профессий, описывать тенденции </w:t>
      </w:r>
      <w:r w:rsidRPr="00925865">
        <w:rPr>
          <w:rFonts w:ascii="Times New Roman" w:hAnsi="Times New Roman" w:cs="Times New Roman"/>
          <w:sz w:val="24"/>
          <w:szCs w:val="24"/>
          <w:lang w:val="ru-RU"/>
        </w:rPr>
        <w:t>их развития, объяснять социальное значение групп профессий.</w:t>
      </w:r>
    </w:p>
    <w:p w:rsidR="00925865" w:rsidRDefault="00925865" w:rsidP="00925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1FE7" w:rsidRPr="00C7469C" w:rsidRDefault="00A81FE7" w:rsidP="00A81F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7469C">
        <w:rPr>
          <w:rFonts w:ascii="Times New Roman" w:hAnsi="Times New Roman" w:cs="Times New Roman"/>
          <w:b/>
          <w:i/>
          <w:sz w:val="24"/>
          <w:szCs w:val="24"/>
          <w:lang w:val="ru-RU"/>
        </w:rPr>
        <w:t>Модуль «Робототехника»</w:t>
      </w:r>
    </w:p>
    <w:p w:rsidR="00A81FE7" w:rsidRPr="00A81FE7" w:rsidRDefault="00A81FE7" w:rsidP="00A8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FE7">
        <w:rPr>
          <w:rFonts w:ascii="Times New Roman" w:hAnsi="Times New Roman" w:cs="Times New Roman"/>
          <w:sz w:val="24"/>
          <w:szCs w:val="24"/>
          <w:lang w:val="ru-RU"/>
        </w:rPr>
        <w:t>5 КЛАСС</w:t>
      </w:r>
    </w:p>
    <w:p w:rsidR="00A81FE7" w:rsidRPr="00A81FE7" w:rsidRDefault="00C7469C" w:rsidP="00A8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81FE7" w:rsidRPr="00A81FE7">
        <w:rPr>
          <w:rFonts w:ascii="Times New Roman" w:hAnsi="Times New Roman" w:cs="Times New Roman"/>
          <w:sz w:val="24"/>
          <w:szCs w:val="24"/>
          <w:lang w:val="ru-RU"/>
        </w:rPr>
        <w:t>классифицировать и 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арактеризовать роботов по видам </w:t>
      </w:r>
      <w:r w:rsidR="00A81FE7" w:rsidRPr="00A81FE7">
        <w:rPr>
          <w:rFonts w:ascii="Times New Roman" w:hAnsi="Times New Roman" w:cs="Times New Roman"/>
          <w:sz w:val="24"/>
          <w:szCs w:val="24"/>
          <w:lang w:val="ru-RU"/>
        </w:rPr>
        <w:t>и назначению;</w:t>
      </w:r>
    </w:p>
    <w:p w:rsidR="00A81FE7" w:rsidRPr="00A81FE7" w:rsidRDefault="00C7469C" w:rsidP="00A8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1FE7" w:rsidRPr="00A81FE7">
        <w:rPr>
          <w:rFonts w:ascii="Times New Roman" w:hAnsi="Times New Roman" w:cs="Times New Roman"/>
          <w:sz w:val="24"/>
          <w:szCs w:val="24"/>
          <w:lang w:val="ru-RU"/>
        </w:rPr>
        <w:t xml:space="preserve"> знать основные законы робототехники;</w:t>
      </w:r>
    </w:p>
    <w:p w:rsidR="00A81FE7" w:rsidRPr="00A81FE7" w:rsidRDefault="00C7469C" w:rsidP="00A8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81FE7" w:rsidRPr="00A81FE7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A81FE7" w:rsidRPr="00A81FE7" w:rsidRDefault="00C7469C" w:rsidP="00A8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81FE7" w:rsidRPr="00A81FE7">
        <w:rPr>
          <w:rFonts w:ascii="Times New Roman" w:hAnsi="Times New Roman" w:cs="Times New Roman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C7469C" w:rsidRDefault="00C7469C" w:rsidP="00A8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81FE7" w:rsidRPr="00A81FE7">
        <w:rPr>
          <w:rFonts w:ascii="Times New Roman" w:hAnsi="Times New Roman" w:cs="Times New Roman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C7469C" w:rsidRPr="00C7469C" w:rsidRDefault="00C7469C" w:rsidP="00C74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C7469C">
        <w:rPr>
          <w:rFonts w:ascii="Times New Roman" w:hAnsi="Times New Roman" w:cs="Times New Roman"/>
          <w:sz w:val="24"/>
          <w:szCs w:val="24"/>
          <w:lang w:val="ru-RU"/>
        </w:rPr>
        <w:t>применять навыки 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оделирования машин и механизмов </w:t>
      </w:r>
      <w:r w:rsidRPr="00C7469C">
        <w:rPr>
          <w:rFonts w:ascii="Times New Roman" w:hAnsi="Times New Roman" w:cs="Times New Roman"/>
          <w:sz w:val="24"/>
          <w:szCs w:val="24"/>
          <w:lang w:val="ru-RU"/>
        </w:rPr>
        <w:t>с  помощью робототехнического конструктора;</w:t>
      </w:r>
    </w:p>
    <w:p w:rsidR="00C7469C" w:rsidRDefault="00C7469C" w:rsidP="00C74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C7469C">
        <w:rPr>
          <w:rFonts w:ascii="Times New Roman" w:hAnsi="Times New Roman" w:cs="Times New Roman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C7469C" w:rsidRDefault="00C7469C" w:rsidP="00C74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4354" w:rsidRPr="00864354" w:rsidRDefault="00864354" w:rsidP="008643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4354">
        <w:rPr>
          <w:rFonts w:ascii="Times New Roman" w:hAnsi="Times New Roman" w:cs="Times New Roman"/>
          <w:b/>
          <w:i/>
          <w:sz w:val="24"/>
          <w:szCs w:val="24"/>
          <w:lang w:val="ru-RU"/>
        </w:rPr>
        <w:t>Модуль «Компьютерная графика. Черчение»</w:t>
      </w:r>
    </w:p>
    <w:p w:rsidR="00864354" w:rsidRPr="00864354" w:rsidRDefault="00864354" w:rsidP="0086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354">
        <w:rPr>
          <w:rFonts w:ascii="Times New Roman" w:hAnsi="Times New Roman" w:cs="Times New Roman"/>
          <w:sz w:val="24"/>
          <w:szCs w:val="24"/>
          <w:lang w:val="ru-RU"/>
        </w:rPr>
        <w:t>5 КЛАСС</w:t>
      </w:r>
    </w:p>
    <w:p w:rsidR="00864354" w:rsidRPr="00864354" w:rsidRDefault="00864354" w:rsidP="0086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864354">
        <w:rPr>
          <w:rFonts w:ascii="Times New Roman" w:hAnsi="Times New Roman" w:cs="Times New Roman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864354" w:rsidRPr="00864354" w:rsidRDefault="00864354" w:rsidP="0086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Start"/>
      <w:r w:rsidRPr="00864354">
        <w:rPr>
          <w:rFonts w:ascii="Times New Roman" w:hAnsi="Times New Roman" w:cs="Times New Roman"/>
          <w:sz w:val="24"/>
          <w:szCs w:val="24"/>
          <w:lang w:val="ru-RU"/>
        </w:rPr>
        <w:t>называть типы графических изображений (рисунок, диаграмма, графики, гра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фы, эскиз, технический рисунок, </w:t>
      </w:r>
      <w:r w:rsidRPr="00864354">
        <w:rPr>
          <w:rFonts w:ascii="Times New Roman" w:hAnsi="Times New Roman" w:cs="Times New Roman"/>
          <w:sz w:val="24"/>
          <w:szCs w:val="24"/>
          <w:lang w:val="ru-RU"/>
        </w:rPr>
        <w:t>чертёж, схема, карта, пиктограмма и др.);</w:t>
      </w:r>
      <w:proofErr w:type="gramEnd"/>
    </w:p>
    <w:p w:rsidR="00864354" w:rsidRPr="00864354" w:rsidRDefault="00864354" w:rsidP="0086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864354">
        <w:rPr>
          <w:rFonts w:ascii="Times New Roman" w:hAnsi="Times New Roman" w:cs="Times New Roman"/>
          <w:sz w:val="24"/>
          <w:szCs w:val="24"/>
          <w:lang w:val="ru-RU"/>
        </w:rPr>
        <w:t>называть основные э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лементы графических изображений </w:t>
      </w:r>
      <w:r w:rsidRPr="00864354">
        <w:rPr>
          <w:rFonts w:ascii="Times New Roman" w:hAnsi="Times New Roman" w:cs="Times New Roman"/>
          <w:sz w:val="24"/>
          <w:szCs w:val="24"/>
          <w:lang w:val="ru-RU"/>
        </w:rPr>
        <w:t>(точка, линия, контур, буквы и цифры, условные знаки);</w:t>
      </w:r>
    </w:p>
    <w:p w:rsidR="00864354" w:rsidRPr="00864354" w:rsidRDefault="00864354" w:rsidP="0086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864354">
        <w:rPr>
          <w:rFonts w:ascii="Times New Roman" w:hAnsi="Times New Roman" w:cs="Times New Roman"/>
          <w:sz w:val="24"/>
          <w:szCs w:val="24"/>
          <w:lang w:val="ru-RU"/>
        </w:rPr>
        <w:t>называть и применять чертёжные инструменты;</w:t>
      </w:r>
    </w:p>
    <w:p w:rsidR="00864354" w:rsidRPr="00561991" w:rsidRDefault="00864354" w:rsidP="0086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864354" w:rsidRPr="00561991">
          <w:pgSz w:w="11900" w:h="16840"/>
          <w:pgMar w:top="298" w:right="762" w:bottom="1440" w:left="666" w:header="720" w:footer="720" w:gutter="0"/>
          <w:cols w:space="720" w:equalWidth="0">
            <w:col w:w="10472" w:space="0"/>
          </w:cols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864354">
        <w:rPr>
          <w:rFonts w:ascii="Times New Roman" w:hAnsi="Times New Roman" w:cs="Times New Roman"/>
          <w:sz w:val="24"/>
          <w:szCs w:val="24"/>
          <w:lang w:val="ru-RU"/>
        </w:rPr>
        <w:t>читать и выполнять черте</w:t>
      </w:r>
      <w:r>
        <w:rPr>
          <w:rFonts w:ascii="Times New Roman" w:hAnsi="Times New Roman" w:cs="Times New Roman"/>
          <w:sz w:val="24"/>
          <w:szCs w:val="24"/>
          <w:lang w:val="ru-RU"/>
        </w:rPr>
        <w:t>жи на листе А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(рамка, основная </w:t>
      </w:r>
      <w:r w:rsidRPr="00864354">
        <w:rPr>
          <w:rFonts w:ascii="Times New Roman" w:hAnsi="Times New Roman" w:cs="Times New Roman"/>
          <w:sz w:val="24"/>
          <w:szCs w:val="24"/>
          <w:lang w:val="ru-RU"/>
        </w:rPr>
        <w:t>надпись, масштаб, виды, нанесение размеров).</w:t>
      </w:r>
      <w:bookmarkStart w:id="0" w:name="_GoBack"/>
      <w:bookmarkEnd w:id="0"/>
    </w:p>
    <w:p w:rsidR="009E5423" w:rsidRPr="00401EC2" w:rsidRDefault="009E5423">
      <w:pPr>
        <w:autoSpaceDE w:val="0"/>
        <w:autoSpaceDN w:val="0"/>
        <w:spacing w:after="64" w:line="220" w:lineRule="exact"/>
        <w:rPr>
          <w:lang w:val="ru-RU"/>
        </w:rPr>
      </w:pPr>
    </w:p>
    <w:p w:rsidR="001337B1" w:rsidRDefault="00456431" w:rsidP="001337B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  <w:r w:rsidRPr="001337B1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 xml:space="preserve">ТЕМАТИЧЕСКОЕ ПЛАНИРОВАНИЕ </w:t>
      </w:r>
    </w:p>
    <w:p w:rsidR="001337B1" w:rsidRPr="001337B1" w:rsidRDefault="001337B1" w:rsidP="001337B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w w:val="101"/>
          <w:sz w:val="19"/>
          <w:lang w:val="ru-RU"/>
        </w:rPr>
      </w:pPr>
      <w:r w:rsidRPr="001337B1">
        <w:rPr>
          <w:rFonts w:ascii="Times New Roman" w:eastAsia="Times New Roman" w:hAnsi="Times New Roman"/>
          <w:color w:val="000000"/>
          <w:w w:val="101"/>
          <w:sz w:val="19"/>
          <w:lang w:val="ru-RU"/>
        </w:rPr>
        <w:t>по технологии</w:t>
      </w:r>
    </w:p>
    <w:p w:rsidR="001337B1" w:rsidRPr="001337B1" w:rsidRDefault="001337B1" w:rsidP="001337B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w w:val="101"/>
          <w:sz w:val="19"/>
          <w:lang w:val="ru-RU"/>
        </w:rPr>
      </w:pPr>
      <w:r w:rsidRPr="001337B1">
        <w:rPr>
          <w:rFonts w:ascii="Times New Roman" w:eastAsia="Times New Roman" w:hAnsi="Times New Roman"/>
          <w:color w:val="000000"/>
          <w:w w:val="101"/>
          <w:sz w:val="19"/>
          <w:lang w:val="ru-RU"/>
        </w:rPr>
        <w:t>для 5 класса</w:t>
      </w:r>
    </w:p>
    <w:p w:rsidR="009E5423" w:rsidRPr="001337B1" w:rsidRDefault="001337B1" w:rsidP="001337B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w w:val="101"/>
          <w:sz w:val="19"/>
          <w:lang w:val="ru-RU"/>
        </w:rPr>
      </w:pPr>
      <w:r w:rsidRPr="001337B1">
        <w:rPr>
          <w:rFonts w:ascii="Times New Roman" w:eastAsia="Times New Roman" w:hAnsi="Times New Roman"/>
          <w:color w:val="000000"/>
          <w:w w:val="101"/>
          <w:sz w:val="19"/>
        </w:rPr>
        <w:t xml:space="preserve">1 </w:t>
      </w:r>
      <w:proofErr w:type="spellStart"/>
      <w:r w:rsidRPr="001337B1">
        <w:rPr>
          <w:rFonts w:ascii="Times New Roman" w:eastAsia="Times New Roman" w:hAnsi="Times New Roman"/>
          <w:color w:val="000000"/>
          <w:w w:val="101"/>
          <w:sz w:val="19"/>
        </w:rPr>
        <w:t>подгруппа</w:t>
      </w:r>
      <w:proofErr w:type="spellEnd"/>
    </w:p>
    <w:p w:rsidR="001337B1" w:rsidRPr="001337B1" w:rsidRDefault="001337B1" w:rsidP="001337B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tbl>
      <w:tblPr>
        <w:tblW w:w="1559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66"/>
        <w:gridCol w:w="2244"/>
        <w:gridCol w:w="528"/>
        <w:gridCol w:w="1339"/>
        <w:gridCol w:w="7655"/>
        <w:gridCol w:w="1134"/>
        <w:gridCol w:w="2126"/>
      </w:tblGrid>
      <w:tr w:rsidR="00247CC3" w:rsidRPr="006F3EDF" w:rsidTr="00A3141F">
        <w:trPr>
          <w:trHeight w:hRule="exact" w:val="34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CC3" w:rsidRPr="006F3EDF" w:rsidRDefault="00247CC3" w:rsidP="00B25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F3ED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№</w:t>
            </w:r>
            <w:r w:rsidRPr="006F3EDF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6F3ED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п/п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CC3" w:rsidRPr="006F3EDF" w:rsidRDefault="00247CC3" w:rsidP="00B25BCC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>Наименование разделов и тем программы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CC3" w:rsidRPr="006F3EDF" w:rsidRDefault="00247CC3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6F3ED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Количество</w:t>
            </w:r>
            <w:proofErr w:type="spellEnd"/>
            <w:r w:rsidRPr="006F3ED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 xml:space="preserve"> </w:t>
            </w:r>
            <w:proofErr w:type="spellStart"/>
            <w:r w:rsidRPr="006F3ED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CC3" w:rsidRPr="006F3EDF" w:rsidRDefault="00247CC3" w:rsidP="00B25BCC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6F3ED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Виды</w:t>
            </w:r>
            <w:proofErr w:type="spellEnd"/>
            <w:r w:rsidRPr="006F3ED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 xml:space="preserve"> </w:t>
            </w:r>
            <w:proofErr w:type="spellStart"/>
            <w:r w:rsidRPr="006F3ED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деятельности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CC3" w:rsidRPr="006F3EDF" w:rsidRDefault="00247CC3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6F3ED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Виды</w:t>
            </w:r>
            <w:proofErr w:type="spellEnd"/>
            <w:r w:rsidRPr="006F3ED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 xml:space="preserve">, </w:t>
            </w:r>
            <w:proofErr w:type="spellStart"/>
            <w:r w:rsidRPr="006F3ED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формы</w:t>
            </w:r>
            <w:proofErr w:type="spellEnd"/>
            <w:r w:rsidRPr="006F3ED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 xml:space="preserve"> </w:t>
            </w:r>
            <w:proofErr w:type="spellStart"/>
            <w:r w:rsidRPr="006F3ED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контроля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CC3" w:rsidRPr="006F3EDF" w:rsidRDefault="00247CC3" w:rsidP="00B25BCC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6F3ED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Электронные</w:t>
            </w:r>
            <w:proofErr w:type="spellEnd"/>
            <w:r w:rsidRPr="006F3ED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 xml:space="preserve"> (</w:t>
            </w:r>
            <w:proofErr w:type="spellStart"/>
            <w:r w:rsidRPr="006F3ED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цифровые</w:t>
            </w:r>
            <w:proofErr w:type="spellEnd"/>
            <w:r w:rsidRPr="006F3ED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 xml:space="preserve">) </w:t>
            </w:r>
            <w:proofErr w:type="spellStart"/>
            <w:r w:rsidRPr="006F3ED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образовательные</w:t>
            </w:r>
            <w:proofErr w:type="spellEnd"/>
            <w:r w:rsidRPr="006F3ED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 xml:space="preserve"> </w:t>
            </w:r>
            <w:proofErr w:type="spellStart"/>
            <w:r w:rsidRPr="006F3ED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ресурсы</w:t>
            </w:r>
            <w:proofErr w:type="spellEnd"/>
          </w:p>
        </w:tc>
      </w:tr>
      <w:tr w:rsidR="00247CC3" w:rsidRPr="006F3EDF" w:rsidTr="00B25BCC">
        <w:trPr>
          <w:trHeight w:hRule="exact" w:val="83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C3" w:rsidRPr="006F3EDF" w:rsidRDefault="00247CC3" w:rsidP="00B25BC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C3" w:rsidRPr="006F3EDF" w:rsidRDefault="00247CC3" w:rsidP="00B25BC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CC3" w:rsidRPr="006F3EDF" w:rsidRDefault="00247CC3" w:rsidP="00B25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6F3ED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всего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CC3" w:rsidRPr="006F3EDF" w:rsidRDefault="00247CC3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6F3ED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практические</w:t>
            </w:r>
            <w:proofErr w:type="spellEnd"/>
            <w:r w:rsidRPr="006F3ED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 xml:space="preserve"> </w:t>
            </w:r>
            <w:proofErr w:type="spellStart"/>
            <w:r w:rsidRPr="006F3ED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C3" w:rsidRPr="006F3EDF" w:rsidRDefault="00247CC3" w:rsidP="00B25BC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C3" w:rsidRPr="006F3EDF" w:rsidRDefault="00247CC3" w:rsidP="00B25BC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C3" w:rsidRPr="006F3EDF" w:rsidRDefault="00247CC3" w:rsidP="00B25BC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47CC3" w:rsidRPr="006F3EDF" w:rsidTr="001337B1">
        <w:trPr>
          <w:trHeight w:hRule="exact"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CC3" w:rsidRPr="006F3EDF" w:rsidRDefault="001337B1" w:rsidP="00B25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1.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CC3" w:rsidRPr="006F3EDF" w:rsidRDefault="00247CC3" w:rsidP="00B25B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>Модуль. Производство и технология</w:t>
            </w:r>
          </w:p>
          <w:p w:rsidR="00247CC3" w:rsidRPr="006F3EDF" w:rsidRDefault="00247CC3" w:rsidP="00B25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</w:pPr>
          </w:p>
          <w:p w:rsidR="00247CC3" w:rsidRPr="006F3EDF" w:rsidRDefault="00247CC3" w:rsidP="00B25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CC3" w:rsidRPr="006F3EDF" w:rsidRDefault="00247CC3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CC3" w:rsidRPr="006F3EDF" w:rsidRDefault="005B551C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CC3" w:rsidRPr="006F3EDF" w:rsidRDefault="00247CC3" w:rsidP="00B25BCC">
            <w:pPr>
              <w:autoSpaceDE w:val="0"/>
              <w:autoSpaceDN w:val="0"/>
              <w:spacing w:after="0" w:line="240" w:lineRule="auto"/>
              <w:ind w:left="72" w:right="432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CC3" w:rsidRPr="006F3EDF" w:rsidRDefault="00247CC3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CC3" w:rsidRPr="006F3EDF" w:rsidRDefault="0041280B" w:rsidP="00B25BCC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247CC3" w:rsidRPr="006F3EDF" w:rsidRDefault="00247CC3" w:rsidP="00B25BCC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  <w:p w:rsidR="00247CC3" w:rsidRPr="006F3EDF" w:rsidRDefault="00247CC3" w:rsidP="00B25BCC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br/>
            </w: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247CC3" w:rsidRPr="006F3EDF" w:rsidTr="00B25BCC">
        <w:trPr>
          <w:trHeight w:hRule="exact" w:val="14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CC3" w:rsidRPr="006F3EDF" w:rsidRDefault="00247CC3" w:rsidP="00B25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1.1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CC3" w:rsidRPr="006F3EDF" w:rsidRDefault="00247CC3" w:rsidP="00B25B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Потребности человека и технологии. Технологии вокруг нас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CC3" w:rsidRPr="006F3EDF" w:rsidRDefault="00247CC3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CC3" w:rsidRPr="006F3EDF" w:rsidRDefault="005B551C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CC3" w:rsidRPr="006F3EDF" w:rsidRDefault="00B25BCC" w:rsidP="00B25BCC">
            <w:pPr>
              <w:autoSpaceDE w:val="0"/>
              <w:autoSpaceDN w:val="0"/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Объяснять, приводя примеры, со</w:t>
            </w:r>
            <w:r w:rsidR="00247CC3"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держание понятий «потребность</w:t>
            </w: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», «технологическая система»; </w:t>
            </w:r>
            <w:r w:rsidR="00247CC3"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изучать пот</w:t>
            </w: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ребности человека; изучать и анализировать потреб</w:t>
            </w:r>
            <w:r w:rsidR="00247CC3"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ности ближайшего социального окружения.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CC3" w:rsidRPr="006F3EDF" w:rsidRDefault="0041280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CC3" w:rsidRPr="006F3EDF" w:rsidRDefault="0041280B" w:rsidP="00B25BCC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https://videouroki.net/https://re</w:t>
            </w:r>
            <w:r w:rsidR="00B25BCC"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sh.edu.ru/subject/lesson/7555/ </w:t>
            </w:r>
          </w:p>
        </w:tc>
      </w:tr>
      <w:tr w:rsidR="00247CC3" w:rsidRPr="006F3EDF" w:rsidTr="00B25BCC">
        <w:trPr>
          <w:trHeight w:hRule="exact" w:val="14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CC3" w:rsidRPr="006F3EDF" w:rsidRDefault="00247CC3" w:rsidP="00B25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1.2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CC3" w:rsidRPr="006F3EDF" w:rsidRDefault="00B25BCC" w:rsidP="00B25B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proofErr w:type="spellStart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Техносфера</w:t>
            </w:r>
            <w:proofErr w:type="spellEnd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и её элемен</w:t>
            </w:r>
            <w:r w:rsidR="00247CC3"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CC3" w:rsidRPr="006F3EDF" w:rsidRDefault="00247CC3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CC3" w:rsidRPr="006F3EDF" w:rsidRDefault="005B551C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CC3" w:rsidRPr="006F3EDF" w:rsidRDefault="00B25BCC" w:rsidP="00B25BCC">
            <w:pPr>
              <w:autoSpaceDE w:val="0"/>
              <w:autoSpaceDN w:val="0"/>
              <w:spacing w:after="0" w:line="240" w:lineRule="auto"/>
              <w:ind w:left="72" w:right="432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</w:t>
            </w:r>
            <w:r w:rsidR="00247CC3"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</w:t>
            </w: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ъяснять понятие «</w:t>
            </w:r>
            <w:proofErr w:type="spellStart"/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техносфера</w:t>
            </w:r>
            <w:proofErr w:type="spellEnd"/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»; изучать элементы </w:t>
            </w:r>
            <w:proofErr w:type="spellStart"/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техносферы</w:t>
            </w:r>
            <w:proofErr w:type="spellEnd"/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; перечислять категории производства; </w:t>
            </w:r>
            <w:r w:rsidR="00247CC3"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</w:t>
            </w: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ъяснять понятие «</w:t>
            </w:r>
            <w:proofErr w:type="spellStart"/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техносфера</w:t>
            </w:r>
            <w:proofErr w:type="spellEnd"/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»; </w:t>
            </w:r>
            <w:r w:rsidR="00247CC3"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изучать элементы </w:t>
            </w:r>
            <w:proofErr w:type="spellStart"/>
            <w:r w:rsidR="00247CC3"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техносферы</w:t>
            </w:r>
            <w:proofErr w:type="spellEnd"/>
            <w:r w:rsidR="00247CC3"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; 6 </w:t>
            </w: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перечислять категории производства; </w:t>
            </w:r>
            <w:r w:rsidR="00247CC3"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различать типы производства;</w:t>
            </w: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различать типы производства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CC3" w:rsidRPr="006F3EDF" w:rsidRDefault="0041280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80B" w:rsidRPr="006F3EDF" w:rsidRDefault="0041280B" w:rsidP="00B25BCC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https://videouroki.net/https://resh.edu.ru/subject/lesson/7555/ </w:t>
            </w:r>
          </w:p>
          <w:p w:rsidR="00247CC3" w:rsidRPr="006F3EDF" w:rsidRDefault="00B25BCC" w:rsidP="00B25BCC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   </w:t>
            </w:r>
          </w:p>
        </w:tc>
      </w:tr>
      <w:tr w:rsidR="00247CC3" w:rsidRPr="006F3EDF" w:rsidTr="00B25BCC">
        <w:trPr>
          <w:trHeight w:hRule="exact" w:val="11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CC3" w:rsidRPr="006F3EDF" w:rsidRDefault="00247CC3" w:rsidP="00B25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1.3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CC3" w:rsidRPr="006F3EDF" w:rsidRDefault="00247CC3" w:rsidP="00B25B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Производство и техника.</w:t>
            </w:r>
          </w:p>
          <w:p w:rsidR="00247CC3" w:rsidRPr="006F3EDF" w:rsidRDefault="00247CC3" w:rsidP="00B25B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Материальные технологии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CC3" w:rsidRPr="006F3EDF" w:rsidRDefault="00247CC3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CC3" w:rsidRPr="006F3EDF" w:rsidRDefault="005B551C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CC3" w:rsidRPr="006F3EDF" w:rsidRDefault="00B25BCC" w:rsidP="00A91DE8">
            <w:pPr>
              <w:autoSpaceDE w:val="0"/>
              <w:autoSpaceDN w:val="0"/>
              <w:spacing w:after="0" w:line="240" w:lineRule="auto"/>
              <w:ind w:left="72" w:right="432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</w:t>
            </w:r>
            <w:r w:rsidR="00247CC3"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бъяснять понятие «техника», характеризовать её роль </w:t>
            </w: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в научно-техническом прогрессе; </w:t>
            </w:r>
            <w:r w:rsidR="00247CC3"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х</w:t>
            </w: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арактеризовать типовые детали и их соединения; </w:t>
            </w:r>
            <w:r w:rsidR="00247CC3"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различать типы соединений</w:t>
            </w:r>
            <w:r w:rsidR="00A91DE8"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деталей технических устройств; </w:t>
            </w:r>
            <w:r w:rsidR="00247CC3"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знакомиться с машинами, меха</w:t>
            </w: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низмами, соединениями, деталями</w:t>
            </w:r>
          </w:p>
          <w:p w:rsidR="00247CC3" w:rsidRPr="006F3EDF" w:rsidRDefault="00B25BCC" w:rsidP="00B25BCC">
            <w:pPr>
              <w:autoSpaceDE w:val="0"/>
              <w:autoSpaceDN w:val="0"/>
              <w:spacing w:after="0" w:line="240" w:lineRule="auto"/>
              <w:ind w:left="72" w:right="432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 </w:t>
            </w:r>
          </w:p>
          <w:p w:rsidR="00247CC3" w:rsidRPr="006F3EDF" w:rsidRDefault="00B25BCC" w:rsidP="00B25BCC">
            <w:pPr>
              <w:autoSpaceDE w:val="0"/>
              <w:autoSpaceDN w:val="0"/>
              <w:spacing w:after="0" w:line="240" w:lineRule="auto"/>
              <w:ind w:left="72" w:right="432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CC3" w:rsidRPr="006F3EDF" w:rsidRDefault="0041280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80B" w:rsidRPr="006F3EDF" w:rsidRDefault="009B5C8B" w:rsidP="00B25BCC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hyperlink r:id="rId9" w:history="1">
              <w:r w:rsidR="00B25BCC" w:rsidRPr="006F3EDF">
                <w:rPr>
                  <w:rStyle w:val="aff8"/>
                  <w:rFonts w:ascii="Times New Roman" w:hAnsi="Times New Roman" w:cs="Times New Roman"/>
                  <w:sz w:val="19"/>
                  <w:szCs w:val="19"/>
                </w:rPr>
                <w:t>https</w:t>
              </w:r>
              <w:r w:rsidR="00B25BCC" w:rsidRPr="006F3EDF">
                <w:rPr>
                  <w:rStyle w:val="aff8"/>
                  <w:rFonts w:ascii="Times New Roman" w:hAnsi="Times New Roman" w:cs="Times New Roman"/>
                  <w:sz w:val="19"/>
                  <w:szCs w:val="19"/>
                  <w:lang w:val="ru-RU"/>
                </w:rPr>
                <w:t>://</w:t>
              </w:r>
              <w:proofErr w:type="spellStart"/>
              <w:r w:rsidR="00B25BCC" w:rsidRPr="006F3EDF">
                <w:rPr>
                  <w:rStyle w:val="aff8"/>
                  <w:rFonts w:ascii="Times New Roman" w:hAnsi="Times New Roman" w:cs="Times New Roman"/>
                  <w:sz w:val="19"/>
                  <w:szCs w:val="19"/>
                </w:rPr>
                <w:t>videouroki</w:t>
              </w:r>
              <w:proofErr w:type="spellEnd"/>
              <w:r w:rsidR="00B25BCC" w:rsidRPr="006F3EDF">
                <w:rPr>
                  <w:rStyle w:val="aff8"/>
                  <w:rFonts w:ascii="Times New Roman" w:hAnsi="Times New Roman" w:cs="Times New Roman"/>
                  <w:sz w:val="19"/>
                  <w:szCs w:val="19"/>
                  <w:lang w:val="ru-RU"/>
                </w:rPr>
                <w:t>.</w:t>
              </w:r>
              <w:r w:rsidR="00B25BCC" w:rsidRPr="006F3EDF">
                <w:rPr>
                  <w:rStyle w:val="aff8"/>
                  <w:rFonts w:ascii="Times New Roman" w:hAnsi="Times New Roman" w:cs="Times New Roman"/>
                  <w:sz w:val="19"/>
                  <w:szCs w:val="19"/>
                </w:rPr>
                <w:t>net</w:t>
              </w:r>
              <w:r w:rsidR="00B25BCC" w:rsidRPr="006F3EDF">
                <w:rPr>
                  <w:rStyle w:val="aff8"/>
                  <w:rFonts w:ascii="Times New Roman" w:hAnsi="Times New Roman" w:cs="Times New Roman"/>
                  <w:sz w:val="19"/>
                  <w:szCs w:val="19"/>
                  <w:lang w:val="ru-RU"/>
                </w:rPr>
                <w:t>/</w:t>
              </w:r>
              <w:r w:rsidR="00B25BCC" w:rsidRPr="006F3EDF">
                <w:rPr>
                  <w:rStyle w:val="aff8"/>
                  <w:rFonts w:ascii="Times New Roman" w:hAnsi="Times New Roman" w:cs="Times New Roman"/>
                  <w:sz w:val="19"/>
                  <w:szCs w:val="19"/>
                </w:rPr>
                <w:t>https</w:t>
              </w:r>
              <w:r w:rsidR="00B25BCC" w:rsidRPr="006F3EDF">
                <w:rPr>
                  <w:rStyle w:val="aff8"/>
                  <w:rFonts w:ascii="Times New Roman" w:hAnsi="Times New Roman" w:cs="Times New Roman"/>
                  <w:sz w:val="19"/>
                  <w:szCs w:val="19"/>
                  <w:lang w:val="ru-RU"/>
                </w:rPr>
                <w:t>://</w:t>
              </w:r>
              <w:proofErr w:type="spellStart"/>
              <w:r w:rsidR="00B25BCC" w:rsidRPr="006F3EDF">
                <w:rPr>
                  <w:rStyle w:val="aff8"/>
                  <w:rFonts w:ascii="Times New Roman" w:hAnsi="Times New Roman" w:cs="Times New Roman"/>
                  <w:sz w:val="19"/>
                  <w:szCs w:val="19"/>
                </w:rPr>
                <w:t>resh</w:t>
              </w:r>
              <w:proofErr w:type="spellEnd"/>
              <w:r w:rsidR="00B25BCC" w:rsidRPr="006F3EDF">
                <w:rPr>
                  <w:rStyle w:val="aff8"/>
                  <w:rFonts w:ascii="Times New Roman" w:hAnsi="Times New Roman" w:cs="Times New Roman"/>
                  <w:sz w:val="19"/>
                  <w:szCs w:val="19"/>
                  <w:lang w:val="ru-RU"/>
                </w:rPr>
                <w:t>.</w:t>
              </w:r>
              <w:proofErr w:type="spellStart"/>
              <w:r w:rsidR="00B25BCC" w:rsidRPr="006F3EDF">
                <w:rPr>
                  <w:rStyle w:val="aff8"/>
                  <w:rFonts w:ascii="Times New Roman" w:hAnsi="Times New Roman" w:cs="Times New Roman"/>
                  <w:sz w:val="19"/>
                  <w:szCs w:val="19"/>
                </w:rPr>
                <w:t>edu</w:t>
              </w:r>
              <w:proofErr w:type="spellEnd"/>
              <w:r w:rsidR="00B25BCC" w:rsidRPr="006F3EDF">
                <w:rPr>
                  <w:rStyle w:val="aff8"/>
                  <w:rFonts w:ascii="Times New Roman" w:hAnsi="Times New Roman" w:cs="Times New Roman"/>
                  <w:sz w:val="19"/>
                  <w:szCs w:val="19"/>
                  <w:lang w:val="ru-RU"/>
                </w:rPr>
                <w:t>.</w:t>
              </w:r>
              <w:proofErr w:type="spellStart"/>
              <w:r w:rsidR="00B25BCC" w:rsidRPr="006F3EDF">
                <w:rPr>
                  <w:rStyle w:val="aff8"/>
                  <w:rFonts w:ascii="Times New Roman" w:hAnsi="Times New Roman" w:cs="Times New Roman"/>
                  <w:sz w:val="19"/>
                  <w:szCs w:val="19"/>
                </w:rPr>
                <w:t>ru</w:t>
              </w:r>
              <w:proofErr w:type="spellEnd"/>
              <w:r w:rsidR="00B25BCC" w:rsidRPr="006F3EDF">
                <w:rPr>
                  <w:rStyle w:val="aff8"/>
                  <w:rFonts w:ascii="Times New Roman" w:hAnsi="Times New Roman" w:cs="Times New Roman"/>
                  <w:sz w:val="19"/>
                  <w:szCs w:val="19"/>
                  <w:lang w:val="ru-RU"/>
                </w:rPr>
                <w:t>/</w:t>
              </w:r>
              <w:r w:rsidR="00B25BCC" w:rsidRPr="006F3EDF">
                <w:rPr>
                  <w:rStyle w:val="aff8"/>
                  <w:rFonts w:ascii="Times New Roman" w:hAnsi="Times New Roman" w:cs="Times New Roman"/>
                  <w:sz w:val="19"/>
                  <w:szCs w:val="19"/>
                </w:rPr>
                <w:t>subject</w:t>
              </w:r>
              <w:r w:rsidR="00B25BCC" w:rsidRPr="006F3EDF">
                <w:rPr>
                  <w:rStyle w:val="aff8"/>
                  <w:rFonts w:ascii="Times New Roman" w:hAnsi="Times New Roman" w:cs="Times New Roman"/>
                  <w:sz w:val="19"/>
                  <w:szCs w:val="19"/>
                  <w:lang w:val="ru-RU"/>
                </w:rPr>
                <w:t>/</w:t>
              </w:r>
              <w:r w:rsidR="00B25BCC" w:rsidRPr="006F3EDF">
                <w:rPr>
                  <w:rStyle w:val="aff8"/>
                  <w:rFonts w:ascii="Times New Roman" w:hAnsi="Times New Roman" w:cs="Times New Roman"/>
                  <w:sz w:val="19"/>
                  <w:szCs w:val="19"/>
                </w:rPr>
                <w:t>lesson</w:t>
              </w:r>
            </w:hyperlink>
            <w:r w:rsidR="00B25BCC"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 </w:t>
            </w:r>
          </w:p>
          <w:p w:rsidR="00247CC3" w:rsidRPr="006F3EDF" w:rsidRDefault="00B25BCC" w:rsidP="00B25BCC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</w:tr>
      <w:tr w:rsidR="00247CC3" w:rsidRPr="006F3EDF" w:rsidTr="00B25BCC">
        <w:trPr>
          <w:trHeight w:hRule="exact" w:val="1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CC3" w:rsidRPr="006F3EDF" w:rsidRDefault="00247CC3" w:rsidP="00B25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1.4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CC3" w:rsidRPr="006F3EDF" w:rsidRDefault="00A91DE8" w:rsidP="00B25B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Когнитивные техноло</w:t>
            </w:r>
            <w:r w:rsidR="00247CC3"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гии. Проекти</w:t>
            </w: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рование и проекты. Этапы выпол</w:t>
            </w:r>
            <w:r w:rsidR="00247CC3"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нения проекта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CC3" w:rsidRPr="006F3EDF" w:rsidRDefault="00247CC3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CC3" w:rsidRPr="006F3EDF" w:rsidRDefault="005B551C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CC3" w:rsidRPr="006F3EDF" w:rsidRDefault="00976B7C" w:rsidP="00B25BCC">
            <w:pPr>
              <w:autoSpaceDE w:val="0"/>
              <w:autoSpaceDN w:val="0"/>
              <w:spacing w:after="0" w:line="240" w:lineRule="auto"/>
              <w:ind w:left="72" w:right="432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</w:t>
            </w:r>
            <w:r w:rsidR="00FC7195"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азывать когнитивные техноло</w:t>
            </w: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гии; </w:t>
            </w:r>
            <w:r w:rsidR="00247CC3"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использовать методы поиска иде</w:t>
            </w:r>
            <w:r w:rsidR="00FC7195"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й для выполнения учебных проек</w:t>
            </w: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тов; называть виды проектов; </w:t>
            </w:r>
            <w:r w:rsidR="00247CC3"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знать этапы выполнения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CC3" w:rsidRPr="006F3EDF" w:rsidRDefault="0041280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Тестирование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80B" w:rsidRPr="006F3EDF" w:rsidRDefault="0041280B" w:rsidP="00B25BCC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https://resh.edu.ru/subject/lesson/7557/start/289223/ </w:t>
            </w:r>
          </w:p>
          <w:p w:rsidR="00247CC3" w:rsidRPr="006F3EDF" w:rsidRDefault="0041280B" w:rsidP="00B25BCC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https://resh.edu.ru/subject/lesson/7555/conspect/308814/</w:t>
            </w:r>
          </w:p>
        </w:tc>
      </w:tr>
      <w:tr w:rsidR="00247CC3" w:rsidRPr="006F3EDF" w:rsidTr="00976B7C">
        <w:trPr>
          <w:trHeight w:hRule="exact" w:val="4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CC3" w:rsidRPr="006F3EDF" w:rsidRDefault="00247CC3" w:rsidP="00B25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CC3" w:rsidRPr="006F3EDF" w:rsidRDefault="00247CC3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 xml:space="preserve">Модуль «Компьютерная графика. Черчение»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CC3" w:rsidRPr="006F3EDF" w:rsidRDefault="00BB070D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>10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CC3" w:rsidRPr="006F3EDF" w:rsidRDefault="00BB070D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CC3" w:rsidRPr="006F3EDF" w:rsidRDefault="0041280B" w:rsidP="00B25BCC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CC3" w:rsidRPr="006F3EDF" w:rsidRDefault="00247CC3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7CC3" w:rsidRPr="006F3EDF" w:rsidRDefault="00247CC3" w:rsidP="00B25BCC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41280B" w:rsidRPr="006F3EDF" w:rsidTr="00976B7C">
        <w:trPr>
          <w:trHeight w:hRule="exact" w:val="5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80B" w:rsidRPr="006F3EDF" w:rsidRDefault="0041280B" w:rsidP="00B25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2.1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80B" w:rsidRPr="006F3EDF" w:rsidRDefault="00976B7C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Основы графической гра</w:t>
            </w:r>
            <w:r w:rsidR="0041280B"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моты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80B" w:rsidRPr="006F3EDF" w:rsidRDefault="0041280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80B" w:rsidRPr="006F3EDF" w:rsidRDefault="0041280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80B" w:rsidRPr="006F3EDF" w:rsidRDefault="00976B7C" w:rsidP="00B25BCC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Знакомиться с видами и областя</w:t>
            </w:r>
            <w:r w:rsidR="0041280B"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ми применения графической и</w:t>
            </w:r>
            <w:proofErr w:type="gramStart"/>
            <w:r w:rsidR="0041280B"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н-</w:t>
            </w:r>
            <w:proofErr w:type="gramEnd"/>
            <w:r w:rsidR="0041280B"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80B" w:rsidRPr="006F3EDF" w:rsidRDefault="0041280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Устный опрос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80B" w:rsidRPr="006F3EDF" w:rsidRDefault="0041280B" w:rsidP="00B25BCC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https</w:t>
            </w: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://</w:t>
            </w:r>
            <w:proofErr w:type="spellStart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videouroki</w:t>
            </w:r>
            <w:proofErr w:type="spellEnd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.</w:t>
            </w: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net</w:t>
            </w: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/ </w:t>
            </w: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br/>
            </w: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41280B" w:rsidRPr="006F3EDF" w:rsidTr="00976B7C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80B" w:rsidRPr="006F3EDF" w:rsidRDefault="0041280B" w:rsidP="00B25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2.2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80B" w:rsidRPr="006F3EDF" w:rsidRDefault="0041280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Графические изображения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80B" w:rsidRPr="006F3EDF" w:rsidRDefault="0041280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80B" w:rsidRPr="006F3EDF" w:rsidRDefault="0041280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80B" w:rsidRPr="006F3EDF" w:rsidRDefault="00976B7C" w:rsidP="00976B7C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Знакомиться с основными типами графических изображений; </w:t>
            </w:r>
            <w:r w:rsidR="0041280B"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изучать типы линий </w:t>
            </w: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и способы построения линий; называть требования выполнению </w:t>
            </w:r>
            <w:r w:rsidR="0041280B"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графических изображений.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80B" w:rsidRPr="006F3EDF" w:rsidRDefault="0041280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Устный опрос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80B" w:rsidRPr="006F3EDF" w:rsidRDefault="0041280B" w:rsidP="00B25BCC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https</w:t>
            </w: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://</w:t>
            </w:r>
            <w:proofErr w:type="spellStart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videouroki</w:t>
            </w:r>
            <w:proofErr w:type="spellEnd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.</w:t>
            </w: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net</w:t>
            </w: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/ </w:t>
            </w: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br/>
            </w: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41280B" w:rsidRPr="006F3EDF" w:rsidTr="00DF4E15">
        <w:trPr>
          <w:trHeight w:hRule="exact" w:val="5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80B" w:rsidRPr="006F3EDF" w:rsidRDefault="0041280B" w:rsidP="00B25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2.3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80B" w:rsidRPr="006F3EDF" w:rsidRDefault="0041280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Основные элементы графических изображений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80B" w:rsidRPr="006F3EDF" w:rsidRDefault="0041280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80B" w:rsidRPr="006F3EDF" w:rsidRDefault="0041280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80B" w:rsidRPr="006F3EDF" w:rsidRDefault="00976B7C" w:rsidP="00B25BCC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Изучать правила построения чертежей; </w:t>
            </w:r>
            <w:r w:rsidR="0041280B"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изучать условные обозначения, читать чертежи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80B" w:rsidRPr="006F3EDF" w:rsidRDefault="0041280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Устный опрос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80B" w:rsidRPr="006F3EDF" w:rsidRDefault="0041280B" w:rsidP="00B25BCC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https</w:t>
            </w: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://</w:t>
            </w:r>
            <w:proofErr w:type="spellStart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videouroki</w:t>
            </w:r>
            <w:proofErr w:type="spellEnd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.</w:t>
            </w: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net</w:t>
            </w: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/ </w:t>
            </w: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br/>
            </w: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41280B" w:rsidRPr="006F3EDF" w:rsidTr="00976B7C">
        <w:trPr>
          <w:trHeight w:hRule="exact" w:val="5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80B" w:rsidRPr="006F3EDF" w:rsidRDefault="0041280B" w:rsidP="00B25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lastRenderedPageBreak/>
              <w:t>2.4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80B" w:rsidRPr="006F3EDF" w:rsidRDefault="00976B7C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Правила построения чер</w:t>
            </w:r>
            <w:r w:rsidR="0041280B"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тежей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80B" w:rsidRPr="006F3EDF" w:rsidRDefault="0041280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80B" w:rsidRPr="006F3EDF" w:rsidRDefault="0041280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80B" w:rsidRPr="006F3EDF" w:rsidRDefault="00976B7C" w:rsidP="00B25BCC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Изучать правила построения чертежей; </w:t>
            </w:r>
            <w:r w:rsidR="0041280B"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изучать условные обозначения, читать чертежи.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80B" w:rsidRPr="006F3EDF" w:rsidRDefault="0041280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280B" w:rsidRPr="006F3EDF" w:rsidRDefault="009B5C8B" w:rsidP="00B25BCC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hyperlink r:id="rId10" w:history="1">
              <w:r w:rsidR="0041280B" w:rsidRPr="006F3EDF">
                <w:rPr>
                  <w:rStyle w:val="aff8"/>
                  <w:rFonts w:ascii="Times New Roman" w:eastAsia="Times New Roman" w:hAnsi="Times New Roman" w:cs="Times New Roman"/>
                  <w:w w:val="97"/>
                  <w:sz w:val="19"/>
                  <w:szCs w:val="19"/>
                  <w:lang w:val="ru-RU"/>
                </w:rPr>
                <w:t>https://videouroki.net/</w:t>
              </w:r>
            </w:hyperlink>
            <w:r w:rsidR="0041280B"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BB070D" w:rsidRPr="006F3EDF" w:rsidTr="00976B7C">
        <w:trPr>
          <w:trHeight w:hRule="exact" w:val="5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070D" w:rsidRPr="006F3EDF" w:rsidRDefault="00BB070D" w:rsidP="00B25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2.5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070D" w:rsidRPr="006F3EDF" w:rsidRDefault="00BB070D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Правила построения чертежей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070D" w:rsidRPr="006F3EDF" w:rsidRDefault="00BB070D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070D" w:rsidRPr="006F3EDF" w:rsidRDefault="00BB070D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070D" w:rsidRPr="006F3EDF" w:rsidRDefault="00BB070D" w:rsidP="00BB070D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Изучать правила построения чертежей;  изучать условные обозначения, читать чертежи.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070D" w:rsidRPr="006F3EDF" w:rsidRDefault="00BB070D" w:rsidP="00BB070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070D" w:rsidRPr="006F3EDF" w:rsidRDefault="009B5C8B" w:rsidP="00BB070D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hyperlink r:id="rId11" w:history="1">
              <w:r w:rsidR="00BB070D" w:rsidRPr="006F3EDF">
                <w:rPr>
                  <w:rStyle w:val="aff8"/>
                  <w:rFonts w:ascii="Times New Roman" w:eastAsia="Times New Roman" w:hAnsi="Times New Roman" w:cs="Times New Roman"/>
                  <w:w w:val="97"/>
                  <w:sz w:val="19"/>
                  <w:szCs w:val="19"/>
                  <w:lang w:val="ru-RU"/>
                </w:rPr>
                <w:t>https://videouroki.net/</w:t>
              </w:r>
            </w:hyperlink>
            <w:r w:rsidR="00BB070D"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BB070D" w:rsidRPr="006F3EDF" w:rsidTr="00976B7C">
        <w:trPr>
          <w:trHeight w:hRule="exact" w:val="14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070D" w:rsidRPr="006F3EDF" w:rsidRDefault="00BB070D" w:rsidP="00B25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>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070D" w:rsidRPr="006F3EDF" w:rsidRDefault="00BB070D" w:rsidP="001337B1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 xml:space="preserve"> Модуль. Технологии обработки материалов и пищевых продуктов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070D" w:rsidRPr="006F3EDF" w:rsidRDefault="00BB070D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>36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070D" w:rsidRPr="006F3EDF" w:rsidRDefault="00BB070D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070D" w:rsidRPr="006F3EDF" w:rsidRDefault="00BB070D" w:rsidP="00B25BCC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070D" w:rsidRPr="006F3EDF" w:rsidRDefault="00BB070D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070D" w:rsidRPr="006F3EDF" w:rsidRDefault="00BB070D" w:rsidP="00B25BCC">
            <w:pPr>
              <w:autoSpaceDE w:val="0"/>
              <w:autoSpaceDN w:val="0"/>
              <w:spacing w:after="0" w:line="240" w:lineRule="auto"/>
              <w:ind w:left="72" w:right="86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BB070D" w:rsidRPr="006F3EDF" w:rsidTr="0041280B">
        <w:trPr>
          <w:trHeight w:hRule="exact" w:val="7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070D" w:rsidRPr="006F3EDF" w:rsidRDefault="00BB070D" w:rsidP="00B25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070D" w:rsidRPr="006F3EDF" w:rsidRDefault="00BB070D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Технологии обработки конструкционных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070D" w:rsidRPr="006F3EDF" w:rsidRDefault="00BB070D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070D" w:rsidRPr="006F3EDF" w:rsidRDefault="00BB070D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070D" w:rsidRPr="006F3EDF" w:rsidRDefault="00BB070D" w:rsidP="00B25BCC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070D" w:rsidRPr="006F3EDF" w:rsidRDefault="00BB070D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070D" w:rsidRPr="006F3EDF" w:rsidRDefault="00BB070D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BB070D" w:rsidRPr="006F3EDF" w:rsidTr="00D07CCA">
        <w:trPr>
          <w:trHeight w:hRule="exact" w:val="69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070D" w:rsidRPr="006F3EDF" w:rsidRDefault="00BB070D" w:rsidP="00B25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3.1.1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070D" w:rsidRPr="006F3EDF" w:rsidRDefault="00BB070D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Технология, её основные составляющие. Бумага и её свойства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070D" w:rsidRPr="006F3EDF" w:rsidRDefault="00BB070D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070D" w:rsidRPr="006F3EDF" w:rsidRDefault="00BB070D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070D" w:rsidRPr="006F3EDF" w:rsidRDefault="00BB070D" w:rsidP="00B25BCC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Изучать основные составляющие технологии;  характеризовать проектирование, моделирование, конструирование;  изучать этапы производства бумаги, её виды, свойства, использование.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070D" w:rsidRPr="006F3EDF" w:rsidRDefault="00BB070D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proofErr w:type="spellStart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Устный</w:t>
            </w:r>
            <w:proofErr w:type="spellEnd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 </w:t>
            </w:r>
            <w:proofErr w:type="spellStart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опрос</w:t>
            </w:r>
            <w:proofErr w:type="spellEnd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 </w:t>
            </w: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070D" w:rsidRPr="006F3EDF" w:rsidRDefault="00BB070D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resh.edu.ru</w:t>
            </w: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BB070D" w:rsidRPr="006F3EDF" w:rsidTr="00A3141F">
        <w:trPr>
          <w:trHeight w:hRule="exact" w:val="9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070D" w:rsidRPr="006F3EDF" w:rsidRDefault="00BB070D" w:rsidP="00B25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3.1.2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070D" w:rsidRPr="006F3EDF" w:rsidRDefault="00571BF1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Бумага и её свойства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070D" w:rsidRPr="006F3EDF" w:rsidRDefault="00BB070D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070D" w:rsidRPr="006F3EDF" w:rsidRDefault="00BB070D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070D" w:rsidRPr="006F3EDF" w:rsidRDefault="00BB070D" w:rsidP="00D07CCA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Знакомиться с видами и свойствами конструкционных материалов; знакомиться с образцами древесины различных пород; распознавать породы древесины,</w:t>
            </w:r>
          </w:p>
          <w:p w:rsidR="00BB070D" w:rsidRPr="006F3EDF" w:rsidRDefault="00BB070D" w:rsidP="00D07CCA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пиломатериалы и древесные материалы по внешнему виду; выбирать материалы для изделия</w:t>
            </w:r>
          </w:p>
          <w:p w:rsidR="00BB070D" w:rsidRPr="006F3EDF" w:rsidRDefault="00BB070D" w:rsidP="00B25BCC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 соответствии с его назначением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070D" w:rsidRPr="006F3EDF" w:rsidRDefault="00BB070D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proofErr w:type="spellStart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Устный</w:t>
            </w:r>
            <w:proofErr w:type="spellEnd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 </w:t>
            </w:r>
            <w:proofErr w:type="spellStart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опрос</w:t>
            </w:r>
            <w:proofErr w:type="spellEnd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 </w:t>
            </w: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070D" w:rsidRPr="006F3EDF" w:rsidRDefault="00BB070D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resh.edu.ru</w:t>
            </w: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BB070D" w:rsidRPr="006F3EDF" w:rsidTr="00DF4E15">
        <w:trPr>
          <w:trHeight w:hRule="exact" w:val="6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070D" w:rsidRPr="006F3EDF" w:rsidRDefault="00BB070D" w:rsidP="00B25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3.1.3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070D" w:rsidRPr="006F3EDF" w:rsidRDefault="00571BF1" w:rsidP="00571BF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Виды и свойства конструкционных материалов. 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070D" w:rsidRPr="006F3EDF" w:rsidRDefault="00BB070D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070D" w:rsidRPr="006F3EDF" w:rsidRDefault="00BB070D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070D" w:rsidRPr="006F3EDF" w:rsidRDefault="00BB070D" w:rsidP="00897DA1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Называть и характеризовать разные виды народных промыслов по обработке древесины;  знакомиться с инструментами для ручно</w:t>
            </w:r>
            <w:r w:rsidR="00C11FF7"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й обработки древесины</w:t>
            </w:r>
          </w:p>
          <w:p w:rsidR="00BB070D" w:rsidRPr="006F3EDF" w:rsidRDefault="00C11FF7" w:rsidP="00897DA1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BB070D" w:rsidRPr="006F3EDF" w:rsidRDefault="00C11FF7" w:rsidP="00B25BCC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BB070D" w:rsidRPr="006F3EDF" w:rsidRDefault="00BB070D" w:rsidP="00B25BCC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технологических </w:t>
            </w:r>
            <w:proofErr w:type="gramStart"/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процессах</w:t>
            </w:r>
            <w:proofErr w:type="gramEnd"/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изготовления деталей из древесины;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070D" w:rsidRPr="006F3EDF" w:rsidRDefault="00BB070D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proofErr w:type="spellStart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Устный</w:t>
            </w:r>
            <w:proofErr w:type="spellEnd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 </w:t>
            </w:r>
            <w:proofErr w:type="spellStart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опрос</w:t>
            </w:r>
            <w:proofErr w:type="spellEnd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 </w:t>
            </w: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070D" w:rsidRPr="006F3EDF" w:rsidRDefault="00BB070D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resh.edu.ru</w:t>
            </w: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9005EB" w:rsidRPr="006F3EDF" w:rsidTr="00DF4E15">
        <w:trPr>
          <w:trHeight w:hRule="exact" w:val="5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3.1.4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 Древесина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897DA1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Составлять последовательность выполнения работ при изготовлении деталей из древесины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F91D3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proofErr w:type="spellStart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Устный</w:t>
            </w:r>
            <w:proofErr w:type="spellEnd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 </w:t>
            </w:r>
            <w:proofErr w:type="spellStart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опрос</w:t>
            </w:r>
            <w:proofErr w:type="spellEnd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 </w:t>
            </w: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F91D3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resh.edu.ru</w:t>
            </w: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9005EB" w:rsidRPr="006F3EDF" w:rsidTr="00DF4E15">
        <w:trPr>
          <w:trHeight w:hRule="exact" w:val="5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3.1.5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571BF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Народные промыслы </w:t>
            </w:r>
            <w:proofErr w:type="gramStart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по</w:t>
            </w:r>
            <w:proofErr w:type="gramEnd"/>
          </w:p>
          <w:p w:rsidR="009005EB" w:rsidRPr="006F3EDF" w:rsidRDefault="009005EB" w:rsidP="00571BF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обработке древесины.</w:t>
            </w:r>
          </w:p>
          <w:p w:rsidR="009005EB" w:rsidRPr="006F3EDF" w:rsidRDefault="009005EB" w:rsidP="00571BF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C11FF7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Называть и характеризовать разные виды народных промыслов по обработке древесины;  знакомиться с инструментами для ручной обработки древесины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F91D3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proofErr w:type="spellStart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Устный</w:t>
            </w:r>
            <w:proofErr w:type="spellEnd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 </w:t>
            </w:r>
            <w:proofErr w:type="spellStart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опрос</w:t>
            </w:r>
            <w:proofErr w:type="spellEnd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 </w:t>
            </w: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F91D3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resh.edu.ru</w:t>
            </w: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9005EB" w:rsidRPr="006F3EDF" w:rsidTr="00DF4E15">
        <w:trPr>
          <w:trHeight w:hRule="exact" w:val="5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3.1.6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571BF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Ручной инструмент </w:t>
            </w:r>
            <w:proofErr w:type="gramStart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для</w:t>
            </w:r>
            <w:proofErr w:type="gramEnd"/>
          </w:p>
          <w:p w:rsidR="009005EB" w:rsidRPr="006F3EDF" w:rsidRDefault="009005EB" w:rsidP="00571BF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обработки древесины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C11FF7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Составлять последовательность выполнения работ при изготовлении деталей из древесины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F91D3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proofErr w:type="spellStart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Устный</w:t>
            </w:r>
            <w:proofErr w:type="spellEnd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 </w:t>
            </w:r>
            <w:proofErr w:type="spellStart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опрос</w:t>
            </w:r>
            <w:proofErr w:type="spellEnd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 </w:t>
            </w: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F91D3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resh.edu.ru</w:t>
            </w: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9005EB" w:rsidRPr="006F3EDF" w:rsidTr="00A3141F">
        <w:trPr>
          <w:trHeight w:hRule="exact" w:val="9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3.1.7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571BF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Электрифицированный</w:t>
            </w:r>
          </w:p>
          <w:p w:rsidR="009005EB" w:rsidRPr="006F3EDF" w:rsidRDefault="009005EB" w:rsidP="00571BF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инструмент для обработки древесины. Приёмы</w:t>
            </w:r>
          </w:p>
          <w:p w:rsidR="009005EB" w:rsidRPr="006F3EDF" w:rsidRDefault="009005EB" w:rsidP="00571BF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C11FF7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Искать и изучать примеры технологических процессов пиления и сверления деталей из древесины и древесных материалов электрифицированными инструментами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F91D3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proofErr w:type="spellStart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Устный</w:t>
            </w:r>
            <w:proofErr w:type="spellEnd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 </w:t>
            </w:r>
            <w:proofErr w:type="spellStart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опрос</w:t>
            </w:r>
            <w:proofErr w:type="spellEnd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 </w:t>
            </w: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F91D3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resh.edu.ru</w:t>
            </w: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9005EB" w:rsidRPr="006F3EDF" w:rsidTr="00DF4E15">
        <w:trPr>
          <w:trHeight w:hRule="exact" w:val="4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3.1.8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571BF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Декорирование древесины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C11FF7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Изучать правила зачистки деталей; перечислять технологии отделки изделий из древесины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F91D3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proofErr w:type="spellStart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Устный</w:t>
            </w:r>
            <w:proofErr w:type="spellEnd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 </w:t>
            </w:r>
            <w:proofErr w:type="spellStart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опрос</w:t>
            </w:r>
            <w:proofErr w:type="spellEnd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 </w:t>
            </w: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F91D3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resh.edu.ru</w:t>
            </w: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9005EB" w:rsidRPr="006F3EDF" w:rsidTr="00DF4E15">
        <w:trPr>
          <w:trHeight w:hRule="exact" w:val="69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3.1.9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571BF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Приёмы </w:t>
            </w:r>
            <w:proofErr w:type="spellStart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тонирования</w:t>
            </w:r>
            <w:proofErr w:type="spellEnd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897DA1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Оценивать качество изделия из древесины;  анализировать результаты проектной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F91D3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proofErr w:type="spellStart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Устный</w:t>
            </w:r>
            <w:proofErr w:type="spellEnd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 </w:t>
            </w:r>
            <w:proofErr w:type="spellStart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опрос</w:t>
            </w:r>
            <w:proofErr w:type="spellEnd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 </w:t>
            </w: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F91D3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resh.edu.ru</w:t>
            </w: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9005EB" w:rsidRPr="006F3EDF" w:rsidTr="00DF4E15">
        <w:trPr>
          <w:trHeight w:hRule="exact" w:val="5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3.1.10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Качество изделия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897DA1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Оценивать качество изделия из древесины;  анализировать результаты проектной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F91D3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proofErr w:type="spellStart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Устный</w:t>
            </w:r>
            <w:proofErr w:type="spellEnd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 </w:t>
            </w:r>
            <w:proofErr w:type="spellStart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опрос</w:t>
            </w:r>
            <w:proofErr w:type="spellEnd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 </w:t>
            </w: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F91D3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resh.edu.ru</w:t>
            </w: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9005EB" w:rsidRPr="006F3EDF" w:rsidTr="00DF4E15">
        <w:trPr>
          <w:trHeight w:hRule="exact" w:val="7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3.1.11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897DA1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Составлять доклад к защите творческого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F91D3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proofErr w:type="spellStart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Устный</w:t>
            </w:r>
            <w:proofErr w:type="spellEnd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 </w:t>
            </w:r>
            <w:proofErr w:type="spellStart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опрос</w:t>
            </w:r>
            <w:proofErr w:type="spellEnd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 </w:t>
            </w: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F91D3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resh.edu.ru</w:t>
            </w: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9005EB" w:rsidRPr="006F3EDF" w:rsidTr="00A3141F">
        <w:trPr>
          <w:trHeight w:hRule="exact" w:val="9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lastRenderedPageBreak/>
              <w:t>3.1.12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Профессии, связанные с производством и обработкой древесины. Защита проекта «Изделие из древесины»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897DA1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Называть профессии, связанные с производством и обработкой древесины; анализировать результаты проектной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F91D3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proofErr w:type="spellStart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Устный</w:t>
            </w:r>
            <w:proofErr w:type="spellEnd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 </w:t>
            </w:r>
            <w:proofErr w:type="spellStart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опрос</w:t>
            </w:r>
            <w:proofErr w:type="spellEnd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 </w:t>
            </w: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F91D3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resh.edu.ru</w:t>
            </w: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9005EB" w:rsidRPr="006F3EDF" w:rsidTr="0041280B">
        <w:trPr>
          <w:trHeight w:hRule="exact"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Технологии обработки пищевых продуктов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</w:tr>
      <w:tr w:rsidR="009005EB" w:rsidRPr="006F3EDF" w:rsidTr="00897DA1">
        <w:trPr>
          <w:trHeight w:hRule="exact" w:val="8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3.2.1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Основы </w:t>
            </w:r>
            <w:proofErr w:type="gramStart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рационального</w:t>
            </w:r>
            <w:proofErr w:type="gramEnd"/>
          </w:p>
          <w:p w:rsidR="009005EB" w:rsidRPr="006F3EDF" w:rsidRDefault="009005EB" w:rsidP="00897DA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питания. 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897DA1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Искать и изучать информацию о значении понятий «витамин», «анорексия», содержании витаминов в различных продуктах питания; находить и предъявлять информацию о содержании в пищевых продуктах витаминов, минеральных</w:t>
            </w:r>
          </w:p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солей и микроэлементов.</w:t>
            </w:r>
          </w:p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proofErr w:type="spellStart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Устный</w:t>
            </w:r>
            <w:proofErr w:type="spellEnd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 </w:t>
            </w:r>
            <w:proofErr w:type="spellStart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опрос</w:t>
            </w:r>
            <w:proofErr w:type="spellEnd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 </w:t>
            </w: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resh.edu.ru</w:t>
            </w: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9005EB" w:rsidRPr="006F3EDF" w:rsidTr="00897DA1">
        <w:trPr>
          <w:trHeight w:hRule="exact" w:val="7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3.2.2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Технология</w:t>
            </w:r>
          </w:p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приготовления блюд из</w:t>
            </w: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яиц, круп, овощей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897DA1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Находить и предъявлять информацию о содержании в пищевых продуктах витаминов, минеральных солей и микроэлементов, характеризовать способы определения свежести сырых яиц;</w:t>
            </w:r>
          </w:p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способов варки яиц;</w:t>
            </w:r>
          </w:p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6 находить и изучать информацию о</w:t>
            </w:r>
          </w:p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калорийности продуктов, входящих в состав блюд завтрака.</w:t>
            </w:r>
          </w:p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6 составлять меню завтрака;</w:t>
            </w:r>
          </w:p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6 рассчитывать калорийность завтрака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proofErr w:type="spellStart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Устный</w:t>
            </w:r>
            <w:proofErr w:type="spellEnd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 </w:t>
            </w:r>
            <w:proofErr w:type="spellStart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опрос</w:t>
            </w:r>
            <w:proofErr w:type="spellEnd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 </w:t>
            </w: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resh.edu.ru</w:t>
            </w: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9005EB" w:rsidRPr="006F3EDF" w:rsidTr="00A3141F">
        <w:trPr>
          <w:trHeight w:hRule="exact" w:val="9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3.2.3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Анализировать особенности интерьера кухни, расстановки мебели и бытовых приборов;  изучать правила санитарии и гигиены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proofErr w:type="spellStart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Устный</w:t>
            </w:r>
            <w:proofErr w:type="spellEnd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 </w:t>
            </w:r>
            <w:proofErr w:type="spellStart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опрос</w:t>
            </w:r>
            <w:proofErr w:type="spellEnd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 </w:t>
            </w: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resh.edu.ru</w:t>
            </w: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9005EB" w:rsidRPr="006F3EDF" w:rsidTr="0041280B">
        <w:trPr>
          <w:trHeight w:hRule="exact" w:val="5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Технологии обработки текстильных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</w:tr>
      <w:tr w:rsidR="009005EB" w:rsidRPr="006F3EDF" w:rsidTr="00DF4E15">
        <w:trPr>
          <w:trHeight w:hRule="exact" w:val="5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3.3.1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Текстильные материалы,</w:t>
            </w:r>
          </w:p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получение свойства.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505F6C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Знакомиться с видами текстильных материалов; распознавать вид текстильных материалов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B5C8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hyperlink r:id="rId12" w:history="1">
              <w:r w:rsidR="009005EB" w:rsidRPr="006F3EDF">
                <w:rPr>
                  <w:rStyle w:val="aff8"/>
                  <w:rFonts w:ascii="Times New Roman" w:eastAsia="Times New Roman" w:hAnsi="Times New Roman" w:cs="Times New Roman"/>
                  <w:w w:val="97"/>
                  <w:sz w:val="19"/>
                  <w:szCs w:val="19"/>
                  <w:lang w:val="ru-RU"/>
                </w:rPr>
                <w:t>https://videouroki.net/https://resh.edu.ru/subject/lesson/7565/start/314393/</w:t>
              </w:r>
            </w:hyperlink>
            <w:r w:rsidR="009005EB"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</w:tr>
      <w:tr w:rsidR="009005EB" w:rsidRPr="006F3EDF" w:rsidTr="009C6FC5">
        <w:trPr>
          <w:trHeight w:hRule="exact" w:val="7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3.3.2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Ткани, ткацкие переплетения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Изучать свойства тканей из хлопка, льна, шерсти, шёлка, химических волокон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B5C8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hyperlink r:id="rId13" w:history="1">
              <w:r w:rsidR="009005EB" w:rsidRPr="006F3EDF">
                <w:rPr>
                  <w:rStyle w:val="aff8"/>
                  <w:rFonts w:ascii="Times New Roman" w:eastAsia="Times New Roman" w:hAnsi="Times New Roman" w:cs="Times New Roman"/>
                  <w:w w:val="97"/>
                  <w:sz w:val="19"/>
                  <w:szCs w:val="19"/>
                  <w:lang w:val="ru-RU"/>
                </w:rPr>
                <w:t>https://videouroki.net/https://resh.edu.ru/subject/lesson/7565/start/314393/</w:t>
              </w:r>
            </w:hyperlink>
            <w:r w:rsidR="009005EB"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</w:tr>
      <w:tr w:rsidR="009005EB" w:rsidRPr="006F3EDF" w:rsidTr="009C6FC5">
        <w:trPr>
          <w:trHeight w:hRule="exact" w:val="7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3.3.3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Швейная машина, её</w:t>
            </w:r>
          </w:p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устройство.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9C6FC5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Изучать устройство современной бытовой швейной машины с электрическим приводом; изучать правила безопасной работы на швейной машине; исследовать режимы работы швейной машины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B5C8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hyperlink r:id="rId14" w:history="1">
              <w:r w:rsidR="009005EB" w:rsidRPr="006F3EDF">
                <w:rPr>
                  <w:rStyle w:val="aff8"/>
                  <w:rFonts w:ascii="Times New Roman" w:eastAsia="Times New Roman" w:hAnsi="Times New Roman" w:cs="Times New Roman"/>
                  <w:w w:val="97"/>
                  <w:sz w:val="19"/>
                  <w:szCs w:val="19"/>
                  <w:lang w:val="ru-RU"/>
                </w:rPr>
                <w:t>https://videouroki.net/https</w:t>
              </w:r>
            </w:hyperlink>
            <w:r w:rsidR="009005EB" w:rsidRPr="006F3EDF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: </w:t>
            </w:r>
            <w:r w:rsidR="009005EB"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</w:tr>
      <w:tr w:rsidR="009005EB" w:rsidRPr="006F3EDF" w:rsidTr="006C4AD2">
        <w:trPr>
          <w:trHeight w:hRule="exact"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>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>Модуль «Робототехника»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>14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</w:tr>
      <w:tr w:rsidR="009005EB" w:rsidRPr="006F3EDF" w:rsidTr="00A3141F">
        <w:trPr>
          <w:trHeight w:hRule="exact" w:val="6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4.1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Введение в робототехнику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6C4AD2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Объяснять понятия «робот», «робототехника»; знакомиться </w:t>
            </w:r>
            <w:proofErr w:type="gramStart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с</w:t>
            </w:r>
            <w:proofErr w:type="gramEnd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моделям</w:t>
            </w:r>
            <w:proofErr w:type="gramEnd"/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автоматических устройств и роботов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9005EB" w:rsidRPr="006F3EDF" w:rsidRDefault="009B5C8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hyperlink r:id="rId15" w:history="1">
              <w:r w:rsidR="009005EB" w:rsidRPr="006F3EDF">
                <w:rPr>
                  <w:rStyle w:val="aff8"/>
                  <w:rFonts w:ascii="Times New Roman" w:eastAsia="Times New Roman" w:hAnsi="Times New Roman" w:cs="Times New Roman"/>
                  <w:w w:val="97"/>
                  <w:sz w:val="19"/>
                  <w:szCs w:val="19"/>
                  <w:lang w:val="ru-RU"/>
                </w:rPr>
                <w:t>https://videouroki.net/https</w:t>
              </w:r>
            </w:hyperlink>
            <w:r w:rsidR="009005EB"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: </w:t>
            </w:r>
          </w:p>
        </w:tc>
      </w:tr>
      <w:tr w:rsidR="009005EB" w:rsidRPr="006F3EDF" w:rsidTr="00A3141F">
        <w:trPr>
          <w:trHeight w:hRule="exact" w:val="6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4.2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Алгоритмы и исполнители. 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6C4AD2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Выделять алгоритмы среди других предписаний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9005EB" w:rsidRPr="006F3EDF" w:rsidRDefault="009B5C8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hyperlink r:id="rId16" w:history="1">
              <w:r w:rsidR="009005EB" w:rsidRPr="006F3EDF">
                <w:rPr>
                  <w:rStyle w:val="aff8"/>
                  <w:rFonts w:ascii="Times New Roman" w:eastAsia="Times New Roman" w:hAnsi="Times New Roman" w:cs="Times New Roman"/>
                  <w:w w:val="97"/>
                  <w:sz w:val="19"/>
                  <w:szCs w:val="19"/>
                  <w:lang w:val="ru-RU"/>
                </w:rPr>
                <w:t>https://videouroki.net/https</w:t>
              </w:r>
            </w:hyperlink>
            <w:r w:rsidR="009005EB"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: </w:t>
            </w:r>
          </w:p>
        </w:tc>
      </w:tr>
      <w:tr w:rsidR="009005EB" w:rsidRPr="006F3EDF" w:rsidTr="006C4AD2">
        <w:trPr>
          <w:trHeight w:hRule="exact" w:val="4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4.3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Роботы как исполнители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Формулировать свойства алгоритмов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9005EB" w:rsidRPr="006F3EDF" w:rsidRDefault="009B5C8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hyperlink r:id="rId17" w:history="1">
              <w:r w:rsidR="009005EB" w:rsidRPr="006F3EDF">
                <w:rPr>
                  <w:rStyle w:val="aff8"/>
                  <w:rFonts w:ascii="Times New Roman" w:eastAsia="Times New Roman" w:hAnsi="Times New Roman" w:cs="Times New Roman"/>
                  <w:w w:val="97"/>
                  <w:sz w:val="19"/>
                  <w:szCs w:val="19"/>
                  <w:lang w:val="ru-RU"/>
                </w:rPr>
                <w:t>https://videouroki.net/https</w:t>
              </w:r>
            </w:hyperlink>
            <w:r w:rsidR="009005EB"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: </w:t>
            </w:r>
          </w:p>
        </w:tc>
      </w:tr>
      <w:tr w:rsidR="009005EB" w:rsidRPr="006F3EDF" w:rsidTr="001337B1">
        <w:trPr>
          <w:trHeight w:hRule="exact" w:val="4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4.4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Основы логики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Понимать значение «истина» и «ложь» с точки зрения математической логики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9005EB" w:rsidRPr="006F3EDF" w:rsidRDefault="009B5C8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hyperlink r:id="rId18" w:history="1">
              <w:r w:rsidR="009005EB" w:rsidRPr="006F3EDF">
                <w:rPr>
                  <w:rStyle w:val="aff8"/>
                  <w:rFonts w:ascii="Times New Roman" w:eastAsia="Times New Roman" w:hAnsi="Times New Roman" w:cs="Times New Roman"/>
                  <w:w w:val="97"/>
                  <w:sz w:val="19"/>
                  <w:szCs w:val="19"/>
                  <w:lang w:val="ru-RU"/>
                </w:rPr>
                <w:t>https://videouroki.net/https</w:t>
              </w:r>
            </w:hyperlink>
            <w:r w:rsidR="009005EB"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: </w:t>
            </w:r>
          </w:p>
        </w:tc>
      </w:tr>
      <w:tr w:rsidR="009005EB" w:rsidRPr="006F3EDF" w:rsidTr="00A3141F">
        <w:trPr>
          <w:trHeight w:hRule="exact" w:val="6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4.5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Простейшие механические роботы-исполнители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Планировать пути достижения целей, выбор наиболее эффективных способов решения поставленной задачи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9005E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9005EB" w:rsidRPr="006F3EDF" w:rsidRDefault="009B5C8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hyperlink r:id="rId19" w:history="1">
              <w:r w:rsidR="009005EB" w:rsidRPr="006F3EDF">
                <w:rPr>
                  <w:rStyle w:val="aff8"/>
                  <w:rFonts w:ascii="Times New Roman" w:eastAsia="Times New Roman" w:hAnsi="Times New Roman" w:cs="Times New Roman"/>
                  <w:w w:val="97"/>
                  <w:sz w:val="19"/>
                  <w:szCs w:val="19"/>
                  <w:lang w:val="ru-RU"/>
                </w:rPr>
                <w:t>https://videouroki.net/https</w:t>
              </w:r>
            </w:hyperlink>
            <w:r w:rsidR="009005EB"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: </w:t>
            </w:r>
          </w:p>
        </w:tc>
      </w:tr>
      <w:tr w:rsidR="009005EB" w:rsidRPr="006F3EDF" w:rsidTr="00A3141F">
        <w:trPr>
          <w:trHeight w:hRule="exact" w:val="6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4.6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Элементная база робототехники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9005EB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Знакомиться с понятием модели; знакомится с элементной базой</w:t>
            </w:r>
          </w:p>
          <w:p w:rsidR="009005EB" w:rsidRPr="006F3EDF" w:rsidRDefault="009005EB" w:rsidP="009005EB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робототехники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F91D3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F91D3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9005EB" w:rsidRPr="006F3EDF" w:rsidRDefault="009B5C8B" w:rsidP="00F91D3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hyperlink r:id="rId20" w:history="1">
              <w:r w:rsidR="009005EB" w:rsidRPr="006F3EDF">
                <w:rPr>
                  <w:rStyle w:val="aff8"/>
                  <w:rFonts w:ascii="Times New Roman" w:eastAsia="Times New Roman" w:hAnsi="Times New Roman" w:cs="Times New Roman"/>
                  <w:w w:val="97"/>
                  <w:sz w:val="19"/>
                  <w:szCs w:val="19"/>
                  <w:lang w:val="ru-RU"/>
                </w:rPr>
                <w:t>https://videouroki.net/https</w:t>
              </w:r>
            </w:hyperlink>
            <w:r w:rsidR="009005EB"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: </w:t>
            </w:r>
          </w:p>
        </w:tc>
      </w:tr>
      <w:tr w:rsidR="009005EB" w:rsidRPr="006F3EDF" w:rsidTr="00A3141F">
        <w:trPr>
          <w:trHeight w:hRule="exact" w:val="6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4.7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Роботы: конструирование и управление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Называть основные детали конструктора и знать их назначение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F91D3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Тестирование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F91D3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9005EB" w:rsidRPr="006F3EDF" w:rsidRDefault="009B5C8B" w:rsidP="00F91D3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hyperlink r:id="rId21" w:history="1">
              <w:r w:rsidR="009005EB" w:rsidRPr="006F3EDF">
                <w:rPr>
                  <w:rStyle w:val="aff8"/>
                  <w:rFonts w:ascii="Times New Roman" w:eastAsia="Times New Roman" w:hAnsi="Times New Roman" w:cs="Times New Roman"/>
                  <w:w w:val="97"/>
                  <w:sz w:val="19"/>
                  <w:szCs w:val="19"/>
                  <w:lang w:val="ru-RU"/>
                </w:rPr>
                <w:t>https://videouroki.net/https</w:t>
              </w:r>
            </w:hyperlink>
            <w:r w:rsidR="009005EB"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: </w:t>
            </w:r>
          </w:p>
        </w:tc>
      </w:tr>
      <w:tr w:rsidR="009005EB" w:rsidRPr="006F3EDF" w:rsidTr="00A3141F">
        <w:trPr>
          <w:trHeight w:hRule="exact"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68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6F3ED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05EB" w:rsidRPr="006F3EDF" w:rsidRDefault="009005EB" w:rsidP="00B25BC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</w:tr>
    </w:tbl>
    <w:p w:rsidR="009E5423" w:rsidRPr="00401EC2" w:rsidRDefault="009E5423">
      <w:pPr>
        <w:autoSpaceDE w:val="0"/>
        <w:autoSpaceDN w:val="0"/>
        <w:spacing w:after="0" w:line="14" w:lineRule="exact"/>
        <w:rPr>
          <w:lang w:val="ru-RU"/>
        </w:rPr>
      </w:pPr>
    </w:p>
    <w:p w:rsidR="00B540A7" w:rsidRDefault="00B540A7" w:rsidP="00B540A7">
      <w:pPr>
        <w:autoSpaceDE w:val="0"/>
        <w:autoSpaceDN w:val="0"/>
        <w:spacing w:after="0" w:line="14" w:lineRule="exact"/>
      </w:pPr>
    </w:p>
    <w:p w:rsidR="00B540A7" w:rsidRPr="00FF42C1" w:rsidRDefault="00B540A7" w:rsidP="00FF42C1">
      <w:pPr>
        <w:tabs>
          <w:tab w:val="left" w:pos="3342"/>
        </w:tabs>
        <w:rPr>
          <w:lang w:val="ru-RU"/>
        </w:rPr>
        <w:sectPr w:rsidR="00B540A7" w:rsidRPr="00FF42C1">
          <w:pgSz w:w="16840" w:h="11900"/>
          <w:pgMar w:top="284" w:right="640" w:bottom="55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E5423" w:rsidRDefault="00C63AA2" w:rsidP="00621BA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63AA2">
        <w:rPr>
          <w:rFonts w:ascii="Times New Roman" w:hAnsi="Times New Roman" w:cs="Times New Roman"/>
          <w:sz w:val="28"/>
          <w:szCs w:val="28"/>
          <w:lang w:val="ru-RU"/>
        </w:rPr>
        <w:lastRenderedPageBreak/>
        <w:t>Календарно-тематическое планирование</w:t>
      </w:r>
    </w:p>
    <w:p w:rsidR="00C63AA2" w:rsidRDefault="00FF42C1" w:rsidP="00621BA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Pr="00FF42C1">
        <w:rPr>
          <w:rFonts w:ascii="Times New Roman" w:hAnsi="Times New Roman" w:cs="Times New Roman"/>
          <w:sz w:val="28"/>
          <w:szCs w:val="28"/>
          <w:u w:val="single"/>
          <w:lang w:val="ru-RU"/>
        </w:rPr>
        <w:t>технологии</w:t>
      </w:r>
    </w:p>
    <w:p w:rsidR="001337B1" w:rsidRDefault="001337B1" w:rsidP="00621BA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337B1">
        <w:rPr>
          <w:rFonts w:ascii="Times New Roman" w:hAnsi="Times New Roman" w:cs="Times New Roman"/>
          <w:sz w:val="28"/>
          <w:szCs w:val="28"/>
          <w:u w:val="single"/>
          <w:lang w:val="ru-RU"/>
        </w:rPr>
        <w:t>для 5 класса</w:t>
      </w:r>
    </w:p>
    <w:p w:rsidR="00621BA1" w:rsidRPr="00FF42C1" w:rsidRDefault="009005EB" w:rsidP="00621BA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2</w:t>
      </w:r>
      <w:r w:rsidR="00621BA1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993E6A">
        <w:rPr>
          <w:rFonts w:ascii="Times New Roman" w:hAnsi="Times New Roman" w:cs="Times New Roman"/>
          <w:sz w:val="28"/>
          <w:szCs w:val="28"/>
          <w:u w:val="single"/>
          <w:lang w:val="ru-RU"/>
        </w:rPr>
        <w:t>под</w:t>
      </w:r>
      <w:r w:rsidR="00621BA1">
        <w:rPr>
          <w:rFonts w:ascii="Times New Roman" w:hAnsi="Times New Roman" w:cs="Times New Roman"/>
          <w:sz w:val="28"/>
          <w:szCs w:val="28"/>
          <w:u w:val="single"/>
          <w:lang w:val="ru-RU"/>
        </w:rPr>
        <w:t>группа</w:t>
      </w:r>
    </w:p>
    <w:p w:rsidR="00C030E3" w:rsidRDefault="001337B1" w:rsidP="00621BA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21BA1" w:rsidRDefault="00621BA1" w:rsidP="00621BA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62"/>
        <w:gridCol w:w="969"/>
        <w:gridCol w:w="5748"/>
        <w:gridCol w:w="1361"/>
        <w:gridCol w:w="2062"/>
      </w:tblGrid>
      <w:tr w:rsidR="002600E4" w:rsidRPr="00894038" w:rsidTr="00894038">
        <w:tc>
          <w:tcPr>
            <w:tcW w:w="762" w:type="dxa"/>
          </w:tcPr>
          <w:p w:rsidR="002600E4" w:rsidRPr="00894038" w:rsidRDefault="002600E4" w:rsidP="00C63A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4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894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894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969" w:type="dxa"/>
          </w:tcPr>
          <w:p w:rsidR="002600E4" w:rsidRPr="00894038" w:rsidRDefault="002600E4" w:rsidP="00C63A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4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урока в теме</w:t>
            </w:r>
          </w:p>
        </w:tc>
        <w:tc>
          <w:tcPr>
            <w:tcW w:w="5748" w:type="dxa"/>
          </w:tcPr>
          <w:p w:rsidR="002600E4" w:rsidRPr="00894038" w:rsidRDefault="002600E4" w:rsidP="00C63A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4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361" w:type="dxa"/>
          </w:tcPr>
          <w:p w:rsidR="002600E4" w:rsidRPr="00894038" w:rsidRDefault="002600E4" w:rsidP="00C63A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4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изучения</w:t>
            </w:r>
          </w:p>
        </w:tc>
        <w:tc>
          <w:tcPr>
            <w:tcW w:w="2062" w:type="dxa"/>
          </w:tcPr>
          <w:p w:rsidR="002600E4" w:rsidRPr="00894038" w:rsidRDefault="002600E4" w:rsidP="00C63A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4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9005EB" w:rsidRPr="006F3EDF" w:rsidTr="00894038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</w:tcPr>
          <w:p w:rsidR="009005EB" w:rsidRPr="0044710C" w:rsidRDefault="009005EB" w:rsidP="00F91D33">
            <w:pPr>
              <w:spacing w:line="280" w:lineRule="exact"/>
              <w:rPr>
                <w:sz w:val="24"/>
                <w:szCs w:val="24"/>
                <w:lang w:val="ru-RU"/>
              </w:rPr>
            </w:pPr>
            <w:r w:rsidRPr="0044710C">
              <w:rPr>
                <w:rStyle w:val="2c"/>
                <w:rFonts w:eastAsiaTheme="minorHAnsi"/>
                <w:sz w:val="24"/>
                <w:szCs w:val="24"/>
              </w:rPr>
              <w:t xml:space="preserve">Вводный инструктаж. </w:t>
            </w:r>
            <w:r w:rsidRPr="004471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1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вокруг  нас.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894038" w:rsidTr="00B06D19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48" w:type="dxa"/>
          </w:tcPr>
          <w:p w:rsidR="009005EB" w:rsidRPr="0044710C" w:rsidRDefault="009005EB" w:rsidP="00F91D33">
            <w:pPr>
              <w:spacing w:line="280" w:lineRule="exact"/>
              <w:rPr>
                <w:rStyle w:val="2c"/>
                <w:rFonts w:eastAsiaTheme="minorHAnsi"/>
                <w:sz w:val="24"/>
                <w:szCs w:val="24"/>
              </w:rPr>
            </w:pPr>
            <w:r w:rsidRPr="0044710C">
              <w:rPr>
                <w:rStyle w:val="2c"/>
                <w:rFonts w:eastAsiaTheme="minorHAnsi"/>
                <w:sz w:val="24"/>
                <w:szCs w:val="24"/>
              </w:rPr>
              <w:t>Потребности человека и технологии.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894038" w:rsidTr="00B72EB9">
        <w:trPr>
          <w:trHeight w:val="484"/>
        </w:trPr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48" w:type="dxa"/>
          </w:tcPr>
          <w:p w:rsidR="009005EB" w:rsidRPr="0044710C" w:rsidRDefault="009005EB" w:rsidP="00F91D33">
            <w:pPr>
              <w:spacing w:line="280" w:lineRule="exact"/>
              <w:rPr>
                <w:rStyle w:val="2c"/>
                <w:rFonts w:eastAsiaTheme="minorHAnsi"/>
                <w:sz w:val="24"/>
                <w:szCs w:val="24"/>
              </w:rPr>
            </w:pPr>
            <w:proofErr w:type="spellStart"/>
            <w:r w:rsidRPr="0044710C">
              <w:rPr>
                <w:rStyle w:val="2c"/>
                <w:rFonts w:eastAsiaTheme="minorHAnsi"/>
                <w:sz w:val="24"/>
                <w:szCs w:val="24"/>
              </w:rPr>
              <w:t>Техносфера</w:t>
            </w:r>
            <w:proofErr w:type="spellEnd"/>
            <w:r w:rsidRPr="0044710C">
              <w:rPr>
                <w:rStyle w:val="2c"/>
                <w:rFonts w:eastAsiaTheme="minorHAnsi"/>
                <w:sz w:val="24"/>
                <w:szCs w:val="24"/>
              </w:rPr>
              <w:t xml:space="preserve"> и ее элементы.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894038" w:rsidTr="00B06D19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48" w:type="dxa"/>
            <w:vAlign w:val="center"/>
          </w:tcPr>
          <w:p w:rsidR="009005EB" w:rsidRPr="0044710C" w:rsidRDefault="009005EB" w:rsidP="00F91D33">
            <w:pPr>
              <w:spacing w:line="280" w:lineRule="exact"/>
              <w:rPr>
                <w:sz w:val="24"/>
                <w:szCs w:val="24"/>
              </w:rPr>
            </w:pPr>
            <w:proofErr w:type="spellStart"/>
            <w:r w:rsidRPr="0044710C">
              <w:rPr>
                <w:rStyle w:val="2c"/>
                <w:rFonts w:eastAsiaTheme="minorHAnsi"/>
                <w:sz w:val="24"/>
                <w:szCs w:val="24"/>
              </w:rPr>
              <w:t>Техносфера</w:t>
            </w:r>
            <w:proofErr w:type="spellEnd"/>
            <w:r w:rsidRPr="0044710C">
              <w:rPr>
                <w:rStyle w:val="2c"/>
                <w:rFonts w:eastAsiaTheme="minorHAnsi"/>
                <w:sz w:val="24"/>
                <w:szCs w:val="24"/>
              </w:rPr>
              <w:t xml:space="preserve"> и ее элементы.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894038" w:rsidTr="00B06D19">
        <w:trPr>
          <w:trHeight w:val="391"/>
        </w:trPr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48" w:type="dxa"/>
            <w:vAlign w:val="center"/>
          </w:tcPr>
          <w:p w:rsidR="009005EB" w:rsidRPr="0044710C" w:rsidRDefault="009005EB" w:rsidP="00F91D33">
            <w:pPr>
              <w:spacing w:line="280" w:lineRule="exact"/>
              <w:rPr>
                <w:rStyle w:val="2c"/>
                <w:rFonts w:eastAsiaTheme="minorHAnsi"/>
                <w:sz w:val="24"/>
                <w:szCs w:val="24"/>
              </w:rPr>
            </w:pPr>
            <w:r w:rsidRPr="0044710C">
              <w:rPr>
                <w:rStyle w:val="2c"/>
                <w:rFonts w:eastAsiaTheme="minorHAnsi"/>
                <w:sz w:val="24"/>
                <w:szCs w:val="24"/>
              </w:rPr>
              <w:t>Производство и техника.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894038" w:rsidTr="00B06D19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48" w:type="dxa"/>
            <w:vAlign w:val="center"/>
          </w:tcPr>
          <w:p w:rsidR="009005EB" w:rsidRPr="0044710C" w:rsidRDefault="009005EB" w:rsidP="00F91D33">
            <w:pPr>
              <w:spacing w:line="280" w:lineRule="exact"/>
              <w:rPr>
                <w:rStyle w:val="2c"/>
                <w:rFonts w:eastAsiaTheme="minorHAnsi"/>
                <w:sz w:val="24"/>
                <w:szCs w:val="24"/>
              </w:rPr>
            </w:pPr>
            <w:r w:rsidRPr="0044710C">
              <w:rPr>
                <w:rStyle w:val="2c"/>
                <w:rFonts w:eastAsiaTheme="minorHAnsi"/>
                <w:sz w:val="24"/>
                <w:szCs w:val="24"/>
              </w:rPr>
              <w:t>Производство и техника.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894038" w:rsidTr="00B06D19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48" w:type="dxa"/>
            <w:vAlign w:val="center"/>
          </w:tcPr>
          <w:p w:rsidR="009005EB" w:rsidRPr="0044710C" w:rsidRDefault="009005EB" w:rsidP="00F91D33">
            <w:pPr>
              <w:spacing w:line="280" w:lineRule="exact"/>
              <w:rPr>
                <w:rStyle w:val="2c"/>
                <w:rFonts w:eastAsiaTheme="minorHAnsi"/>
                <w:sz w:val="24"/>
                <w:szCs w:val="24"/>
              </w:rPr>
            </w:pPr>
            <w:r w:rsidRPr="0044710C">
              <w:rPr>
                <w:rStyle w:val="2c"/>
                <w:rFonts w:eastAsiaTheme="minorHAnsi"/>
                <w:sz w:val="24"/>
                <w:szCs w:val="24"/>
              </w:rPr>
              <w:t>Когнитивные технологии.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201219" w:rsidTr="00B06D19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48" w:type="dxa"/>
            <w:vAlign w:val="center"/>
          </w:tcPr>
          <w:p w:rsidR="009005EB" w:rsidRPr="0044710C" w:rsidRDefault="009005EB" w:rsidP="00F91D33">
            <w:pPr>
              <w:spacing w:line="280" w:lineRule="exact"/>
              <w:rPr>
                <w:rStyle w:val="2c"/>
                <w:rFonts w:eastAsiaTheme="minorHAnsi"/>
                <w:sz w:val="24"/>
                <w:szCs w:val="24"/>
              </w:rPr>
            </w:pPr>
            <w:r w:rsidRPr="0044710C">
              <w:rPr>
                <w:rStyle w:val="2c"/>
                <w:rFonts w:eastAsiaTheme="minorHAnsi"/>
                <w:sz w:val="24"/>
                <w:szCs w:val="24"/>
              </w:rPr>
              <w:t>Проектирование и проекты.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894038" w:rsidTr="00B06D19">
        <w:trPr>
          <w:trHeight w:val="353"/>
        </w:trPr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48" w:type="dxa"/>
            <w:vAlign w:val="center"/>
          </w:tcPr>
          <w:p w:rsidR="009005EB" w:rsidRPr="0044710C" w:rsidRDefault="009005EB" w:rsidP="00F91D33">
            <w:pPr>
              <w:spacing w:line="280" w:lineRule="exact"/>
              <w:rPr>
                <w:rStyle w:val="2c"/>
                <w:rFonts w:eastAsiaTheme="minorHAnsi"/>
                <w:sz w:val="24"/>
                <w:szCs w:val="24"/>
              </w:rPr>
            </w:pPr>
            <w:r w:rsidRPr="0044710C">
              <w:rPr>
                <w:rStyle w:val="2c"/>
                <w:rFonts w:eastAsiaTheme="minorHAnsi"/>
                <w:sz w:val="24"/>
                <w:szCs w:val="24"/>
              </w:rPr>
              <w:t>Основы графической грамоты.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894038" w:rsidTr="00B06D19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48" w:type="dxa"/>
            <w:vAlign w:val="center"/>
          </w:tcPr>
          <w:p w:rsidR="009005EB" w:rsidRPr="0044710C" w:rsidRDefault="009005EB" w:rsidP="00F91D33">
            <w:pPr>
              <w:spacing w:line="280" w:lineRule="exact"/>
              <w:rPr>
                <w:rStyle w:val="2c"/>
                <w:rFonts w:eastAsiaTheme="minorHAnsi"/>
                <w:sz w:val="24"/>
                <w:szCs w:val="24"/>
              </w:rPr>
            </w:pPr>
            <w:r w:rsidRPr="0044710C">
              <w:rPr>
                <w:rStyle w:val="2c"/>
                <w:rFonts w:eastAsiaTheme="minorHAnsi"/>
                <w:sz w:val="24"/>
                <w:szCs w:val="24"/>
              </w:rPr>
              <w:t>Основы графической грамоты.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894038" w:rsidTr="00B06D19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48" w:type="dxa"/>
            <w:vAlign w:val="center"/>
          </w:tcPr>
          <w:p w:rsidR="009005EB" w:rsidRPr="0044710C" w:rsidRDefault="009005EB" w:rsidP="00F91D33">
            <w:pPr>
              <w:spacing w:line="280" w:lineRule="exact"/>
              <w:rPr>
                <w:rStyle w:val="2c"/>
                <w:rFonts w:eastAsiaTheme="minorHAnsi"/>
                <w:sz w:val="24"/>
                <w:szCs w:val="24"/>
              </w:rPr>
            </w:pPr>
            <w:r w:rsidRPr="0044710C">
              <w:rPr>
                <w:rStyle w:val="2c"/>
                <w:rFonts w:eastAsiaTheme="minorHAnsi"/>
                <w:sz w:val="24"/>
                <w:szCs w:val="24"/>
              </w:rPr>
              <w:t>Графические изображения.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894038" w:rsidTr="00B06D19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48" w:type="dxa"/>
            <w:vAlign w:val="center"/>
          </w:tcPr>
          <w:p w:rsidR="009005EB" w:rsidRPr="0044710C" w:rsidRDefault="009005EB" w:rsidP="00F91D33">
            <w:pPr>
              <w:spacing w:line="280" w:lineRule="exact"/>
              <w:rPr>
                <w:rStyle w:val="2c"/>
                <w:rFonts w:eastAsiaTheme="minorHAnsi"/>
                <w:sz w:val="24"/>
                <w:szCs w:val="24"/>
              </w:rPr>
            </w:pPr>
            <w:r w:rsidRPr="0044710C">
              <w:rPr>
                <w:rStyle w:val="2c"/>
                <w:rFonts w:eastAsiaTheme="minorHAnsi"/>
                <w:sz w:val="24"/>
                <w:szCs w:val="24"/>
              </w:rPr>
              <w:t>Графические изображения.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894038" w:rsidTr="00B06D19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48" w:type="dxa"/>
            <w:vAlign w:val="center"/>
          </w:tcPr>
          <w:p w:rsidR="009005EB" w:rsidRPr="0044710C" w:rsidRDefault="009005EB" w:rsidP="00F91D33">
            <w:pPr>
              <w:spacing w:line="280" w:lineRule="exact"/>
              <w:rPr>
                <w:rStyle w:val="2c"/>
                <w:rFonts w:eastAsiaTheme="minorHAnsi"/>
                <w:sz w:val="24"/>
                <w:szCs w:val="24"/>
              </w:rPr>
            </w:pPr>
            <w:r w:rsidRPr="0044710C">
              <w:rPr>
                <w:rStyle w:val="2c"/>
                <w:rFonts w:eastAsiaTheme="minorHAnsi"/>
                <w:sz w:val="24"/>
                <w:szCs w:val="24"/>
              </w:rPr>
              <w:t>Основные элементы графических изображений.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894038" w:rsidTr="00B06D19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48" w:type="dxa"/>
            <w:vAlign w:val="center"/>
          </w:tcPr>
          <w:p w:rsidR="009005EB" w:rsidRPr="0044710C" w:rsidRDefault="009005EB" w:rsidP="00F91D33">
            <w:pPr>
              <w:spacing w:line="280" w:lineRule="exact"/>
              <w:rPr>
                <w:rStyle w:val="2c"/>
                <w:rFonts w:eastAsiaTheme="minorHAnsi"/>
                <w:sz w:val="24"/>
                <w:szCs w:val="24"/>
              </w:rPr>
            </w:pPr>
            <w:r w:rsidRPr="0044710C">
              <w:rPr>
                <w:rStyle w:val="2c"/>
                <w:rFonts w:eastAsiaTheme="minorHAnsi"/>
                <w:sz w:val="24"/>
                <w:szCs w:val="24"/>
              </w:rPr>
              <w:t>Основные элементы графических изображений.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894038" w:rsidTr="00B06D19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48" w:type="dxa"/>
            <w:vAlign w:val="center"/>
          </w:tcPr>
          <w:p w:rsidR="009005EB" w:rsidRPr="0044710C" w:rsidRDefault="009005EB" w:rsidP="00F91D33">
            <w:pPr>
              <w:spacing w:line="280" w:lineRule="exact"/>
              <w:rPr>
                <w:rStyle w:val="2c"/>
                <w:rFonts w:eastAsiaTheme="minorHAnsi"/>
                <w:sz w:val="24"/>
                <w:szCs w:val="24"/>
              </w:rPr>
            </w:pPr>
            <w:r w:rsidRPr="0044710C">
              <w:rPr>
                <w:rStyle w:val="2c"/>
                <w:rFonts w:eastAsiaTheme="minorHAnsi"/>
                <w:sz w:val="24"/>
                <w:szCs w:val="24"/>
              </w:rPr>
              <w:t>Правила построения чертежей.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894038" w:rsidTr="00B06D19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pStyle w:val="ae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48" w:type="dxa"/>
            <w:vAlign w:val="center"/>
          </w:tcPr>
          <w:p w:rsidR="009005EB" w:rsidRPr="0044710C" w:rsidRDefault="009005EB" w:rsidP="00F91D33">
            <w:pPr>
              <w:spacing w:line="280" w:lineRule="exact"/>
              <w:rPr>
                <w:rStyle w:val="2c"/>
                <w:rFonts w:eastAsiaTheme="minorHAnsi"/>
                <w:sz w:val="24"/>
                <w:szCs w:val="24"/>
              </w:rPr>
            </w:pPr>
            <w:r w:rsidRPr="0044710C">
              <w:rPr>
                <w:rStyle w:val="2c"/>
                <w:rFonts w:eastAsiaTheme="minorHAnsi"/>
                <w:sz w:val="24"/>
                <w:szCs w:val="24"/>
              </w:rPr>
              <w:t>Правила построения чертежей.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894038" w:rsidTr="00B06D19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9</w:t>
            </w:r>
          </w:p>
        </w:tc>
        <w:tc>
          <w:tcPr>
            <w:tcW w:w="5748" w:type="dxa"/>
            <w:vAlign w:val="center"/>
          </w:tcPr>
          <w:p w:rsidR="009005EB" w:rsidRPr="0044710C" w:rsidRDefault="009005EB" w:rsidP="00F91D33">
            <w:pPr>
              <w:spacing w:line="280" w:lineRule="exact"/>
              <w:rPr>
                <w:rStyle w:val="2c"/>
                <w:rFonts w:eastAsiaTheme="minorHAnsi"/>
                <w:sz w:val="24"/>
                <w:szCs w:val="24"/>
              </w:rPr>
            </w:pPr>
            <w:r w:rsidRPr="0044710C">
              <w:rPr>
                <w:rStyle w:val="2c"/>
                <w:rFonts w:eastAsiaTheme="minorHAnsi"/>
                <w:sz w:val="24"/>
                <w:szCs w:val="24"/>
              </w:rPr>
              <w:t>Чтение чертежей.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894038" w:rsidTr="00B06D19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10</w:t>
            </w:r>
          </w:p>
        </w:tc>
        <w:tc>
          <w:tcPr>
            <w:tcW w:w="5748" w:type="dxa"/>
            <w:vAlign w:val="center"/>
          </w:tcPr>
          <w:p w:rsidR="009005EB" w:rsidRPr="0044710C" w:rsidRDefault="009005EB" w:rsidP="00F91D33">
            <w:pPr>
              <w:spacing w:line="280" w:lineRule="exact"/>
              <w:rPr>
                <w:rStyle w:val="2c"/>
                <w:rFonts w:eastAsiaTheme="minorHAnsi"/>
                <w:sz w:val="24"/>
                <w:szCs w:val="24"/>
              </w:rPr>
            </w:pPr>
            <w:r w:rsidRPr="0044710C">
              <w:rPr>
                <w:rStyle w:val="2c"/>
                <w:rFonts w:eastAsiaTheme="minorHAnsi"/>
                <w:sz w:val="24"/>
                <w:szCs w:val="24"/>
              </w:rPr>
              <w:t>Чтение чертежей.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6F3EDF" w:rsidTr="00B06D19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pStyle w:val="ae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48" w:type="dxa"/>
            <w:vAlign w:val="center"/>
          </w:tcPr>
          <w:p w:rsidR="009005EB" w:rsidRPr="0044710C" w:rsidRDefault="009005EB" w:rsidP="00F91D33">
            <w:pPr>
              <w:spacing w:line="280" w:lineRule="exact"/>
              <w:rPr>
                <w:rStyle w:val="2c"/>
                <w:rFonts w:eastAsiaTheme="minorHAnsi"/>
                <w:sz w:val="24"/>
                <w:szCs w:val="24"/>
              </w:rPr>
            </w:pPr>
            <w:r w:rsidRPr="00447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Проектирование, моделирование, конструирование</w:t>
            </w:r>
            <w:r w:rsidRPr="004471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7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основные составляющие технологии.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6F3EDF" w:rsidTr="00B06D19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pStyle w:val="ae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48" w:type="dxa"/>
            <w:vAlign w:val="center"/>
          </w:tcPr>
          <w:p w:rsidR="009005EB" w:rsidRPr="0044710C" w:rsidRDefault="009005EB" w:rsidP="00F91D33">
            <w:pPr>
              <w:spacing w:line="280" w:lineRule="exact"/>
              <w:rPr>
                <w:rStyle w:val="2c"/>
                <w:rFonts w:eastAsiaTheme="minorHAnsi"/>
                <w:sz w:val="24"/>
                <w:szCs w:val="24"/>
              </w:rPr>
            </w:pPr>
            <w:r w:rsidRPr="00447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элементы структуры технологии. Технологическая карта.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6F3EDF" w:rsidTr="00B06D19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pStyle w:val="ae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48" w:type="dxa"/>
            <w:vAlign w:val="center"/>
          </w:tcPr>
          <w:p w:rsidR="009005EB" w:rsidRPr="0044710C" w:rsidRDefault="009005EB" w:rsidP="00F91D33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Конструкционные современные материалы, их свойства.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201219" w:rsidTr="00B06D19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pStyle w:val="ae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48" w:type="dxa"/>
            <w:vAlign w:val="center"/>
          </w:tcPr>
          <w:p w:rsidR="009005EB" w:rsidRPr="0044710C" w:rsidRDefault="009005EB" w:rsidP="00F9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proofErr w:type="spellEnd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6F3EDF" w:rsidTr="00B06D19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 </w:t>
            </w:r>
          </w:p>
        </w:tc>
        <w:tc>
          <w:tcPr>
            <w:tcW w:w="5748" w:type="dxa"/>
            <w:vAlign w:val="center"/>
          </w:tcPr>
          <w:p w:rsidR="009005EB" w:rsidRPr="0044710C" w:rsidRDefault="009005EB" w:rsidP="00F91D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Бумага и её свойства. Различные изделия из бумаги.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6F3EDF" w:rsidTr="00B06D19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 </w:t>
            </w:r>
          </w:p>
        </w:tc>
        <w:tc>
          <w:tcPr>
            <w:tcW w:w="5748" w:type="dxa"/>
            <w:vAlign w:val="center"/>
          </w:tcPr>
          <w:p w:rsidR="009005EB" w:rsidRPr="0044710C" w:rsidRDefault="009005EB" w:rsidP="00F91D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Бумага и её свойства. Различные изделия из бумаги.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6F3EDF" w:rsidTr="00894038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7</w:t>
            </w:r>
          </w:p>
        </w:tc>
        <w:tc>
          <w:tcPr>
            <w:tcW w:w="5748" w:type="dxa"/>
            <w:vAlign w:val="bottom"/>
          </w:tcPr>
          <w:p w:rsidR="009005EB" w:rsidRPr="0044710C" w:rsidRDefault="009005EB" w:rsidP="00F91D33">
            <w:pPr>
              <w:spacing w:line="280" w:lineRule="exact"/>
              <w:rPr>
                <w:rStyle w:val="2c"/>
                <w:rFonts w:eastAsiaTheme="minorHAnsi"/>
                <w:sz w:val="24"/>
                <w:szCs w:val="24"/>
              </w:rPr>
            </w:pPr>
            <w:r w:rsidRPr="0044710C">
              <w:rPr>
                <w:rStyle w:val="2c"/>
                <w:rFonts w:eastAsiaTheme="minorHAnsi"/>
                <w:sz w:val="24"/>
                <w:szCs w:val="24"/>
              </w:rPr>
              <w:t>Древесина и её свойства. Древесные материалы и их применение.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201219" w:rsidTr="00894038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8</w:t>
            </w:r>
          </w:p>
        </w:tc>
        <w:tc>
          <w:tcPr>
            <w:tcW w:w="5748" w:type="dxa"/>
            <w:vAlign w:val="bottom"/>
          </w:tcPr>
          <w:p w:rsidR="009005EB" w:rsidRPr="0044710C" w:rsidRDefault="009005EB" w:rsidP="00F91D33">
            <w:pPr>
              <w:spacing w:line="280" w:lineRule="exact"/>
              <w:rPr>
                <w:rStyle w:val="2c"/>
                <w:rFonts w:eastAsiaTheme="minorHAnsi"/>
                <w:sz w:val="24"/>
                <w:szCs w:val="24"/>
              </w:rPr>
            </w:pPr>
            <w:r w:rsidRPr="0044710C">
              <w:rPr>
                <w:rStyle w:val="2c"/>
                <w:rFonts w:eastAsiaTheme="minorHAnsi"/>
                <w:sz w:val="24"/>
                <w:szCs w:val="24"/>
              </w:rPr>
              <w:t>Пиломатериалы.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6F3EDF" w:rsidTr="00894038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9</w:t>
            </w:r>
          </w:p>
        </w:tc>
        <w:tc>
          <w:tcPr>
            <w:tcW w:w="5748" w:type="dxa"/>
            <w:vAlign w:val="bottom"/>
          </w:tcPr>
          <w:p w:rsidR="009005EB" w:rsidRPr="0044710C" w:rsidRDefault="009005EB" w:rsidP="00F91D33">
            <w:pPr>
              <w:pStyle w:val="TableParagraph"/>
              <w:spacing w:before="53" w:line="232" w:lineRule="auto"/>
              <w:ind w:left="138" w:right="130"/>
              <w:jc w:val="both"/>
              <w:rPr>
                <w:rStyle w:val="2c"/>
                <w:sz w:val="24"/>
                <w:szCs w:val="24"/>
              </w:rPr>
            </w:pPr>
            <w:r w:rsidRPr="0044710C">
              <w:rPr>
                <w:w w:val="110"/>
                <w:sz w:val="24"/>
                <w:szCs w:val="24"/>
              </w:rPr>
              <w:t>Народные</w:t>
            </w:r>
            <w:r w:rsidRPr="0044710C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44710C">
              <w:rPr>
                <w:w w:val="110"/>
                <w:sz w:val="24"/>
                <w:szCs w:val="24"/>
              </w:rPr>
              <w:t>промыслы</w:t>
            </w:r>
            <w:r w:rsidRPr="0044710C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44710C">
              <w:rPr>
                <w:w w:val="110"/>
                <w:sz w:val="24"/>
                <w:szCs w:val="24"/>
              </w:rPr>
              <w:t>по</w:t>
            </w:r>
            <w:r w:rsidRPr="0044710C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44710C">
              <w:rPr>
                <w:w w:val="110"/>
                <w:sz w:val="24"/>
                <w:szCs w:val="24"/>
              </w:rPr>
              <w:t>обработке</w:t>
            </w:r>
            <w:r w:rsidRPr="0044710C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44710C">
              <w:rPr>
                <w:w w:val="110"/>
                <w:sz w:val="24"/>
                <w:szCs w:val="24"/>
              </w:rPr>
              <w:t>древесины</w:t>
            </w:r>
            <w:r w:rsidRPr="0044710C">
              <w:rPr>
                <w:sz w:val="24"/>
                <w:szCs w:val="24"/>
              </w:rPr>
              <w:t>.</w:t>
            </w:r>
            <w:r w:rsidRPr="0044710C">
              <w:rPr>
                <w:spacing w:val="-42"/>
                <w:sz w:val="24"/>
                <w:szCs w:val="24"/>
              </w:rPr>
              <w:t xml:space="preserve"> </w:t>
            </w:r>
            <w:r w:rsidRPr="0044710C">
              <w:rPr>
                <w:w w:val="110"/>
                <w:sz w:val="24"/>
                <w:szCs w:val="24"/>
              </w:rPr>
              <w:t>Ручной</w:t>
            </w:r>
            <w:r w:rsidRPr="0044710C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44710C">
              <w:rPr>
                <w:w w:val="110"/>
                <w:sz w:val="24"/>
                <w:szCs w:val="24"/>
              </w:rPr>
              <w:t>инструмент</w:t>
            </w:r>
            <w:r w:rsidRPr="0044710C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44710C">
              <w:rPr>
                <w:w w:val="110"/>
                <w:sz w:val="24"/>
                <w:szCs w:val="24"/>
              </w:rPr>
              <w:t>для</w:t>
            </w:r>
            <w:r w:rsidRPr="0044710C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44710C">
              <w:rPr>
                <w:w w:val="110"/>
                <w:sz w:val="24"/>
                <w:szCs w:val="24"/>
              </w:rPr>
              <w:t>обработки</w:t>
            </w:r>
            <w:r w:rsidRPr="0044710C">
              <w:rPr>
                <w:spacing w:val="27"/>
                <w:w w:val="110"/>
                <w:sz w:val="24"/>
                <w:szCs w:val="24"/>
              </w:rPr>
              <w:t xml:space="preserve"> </w:t>
            </w:r>
            <w:r w:rsidRPr="0044710C">
              <w:rPr>
                <w:w w:val="110"/>
                <w:sz w:val="24"/>
                <w:szCs w:val="24"/>
              </w:rPr>
              <w:t>древесины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6F3EDF" w:rsidTr="00B06D19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10</w:t>
            </w:r>
          </w:p>
        </w:tc>
        <w:tc>
          <w:tcPr>
            <w:tcW w:w="5748" w:type="dxa"/>
          </w:tcPr>
          <w:p w:rsidR="009005EB" w:rsidRPr="0044710C" w:rsidRDefault="009005EB" w:rsidP="00F91D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Инструменты и приспособления для  обработки древесины. 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894038" w:rsidTr="00B06D19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11</w:t>
            </w:r>
          </w:p>
        </w:tc>
        <w:tc>
          <w:tcPr>
            <w:tcW w:w="5748" w:type="dxa"/>
          </w:tcPr>
          <w:p w:rsidR="009005EB" w:rsidRPr="0044710C" w:rsidRDefault="009005EB" w:rsidP="00F9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>Разметка</w:t>
            </w:r>
            <w:proofErr w:type="spellEnd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>древесины</w:t>
            </w:r>
            <w:proofErr w:type="spellEnd"/>
            <w:proofErr w:type="gramEnd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6F3EDF" w:rsidTr="00B06D19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12</w:t>
            </w:r>
          </w:p>
        </w:tc>
        <w:tc>
          <w:tcPr>
            <w:tcW w:w="5748" w:type="dxa"/>
          </w:tcPr>
          <w:p w:rsidR="009005EB" w:rsidRPr="0044710C" w:rsidRDefault="009005EB" w:rsidP="00F91D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Разметка  древесины. Выполнение творческого проекта.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894038" w:rsidTr="00B06D19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13</w:t>
            </w:r>
          </w:p>
        </w:tc>
        <w:tc>
          <w:tcPr>
            <w:tcW w:w="5748" w:type="dxa"/>
          </w:tcPr>
          <w:p w:rsidR="009005EB" w:rsidRPr="0044710C" w:rsidRDefault="009005EB" w:rsidP="00F9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>Пиление</w:t>
            </w:r>
            <w:proofErr w:type="spellEnd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>древесины</w:t>
            </w:r>
            <w:proofErr w:type="spellEnd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6F3EDF" w:rsidTr="00B06D19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14</w:t>
            </w:r>
          </w:p>
        </w:tc>
        <w:tc>
          <w:tcPr>
            <w:tcW w:w="5748" w:type="dxa"/>
          </w:tcPr>
          <w:p w:rsidR="009005EB" w:rsidRPr="0044710C" w:rsidRDefault="009005EB" w:rsidP="00F91D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 и способы выпиливания лобзиком.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6F3EDF" w:rsidTr="00B06D19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15</w:t>
            </w:r>
          </w:p>
        </w:tc>
        <w:tc>
          <w:tcPr>
            <w:tcW w:w="5748" w:type="dxa"/>
          </w:tcPr>
          <w:p w:rsidR="009005EB" w:rsidRPr="0044710C" w:rsidRDefault="009005EB" w:rsidP="00F91D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соединения деталей. Выполнение творческого проекта.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6F3EDF" w:rsidTr="00B06D19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16</w:t>
            </w:r>
          </w:p>
        </w:tc>
        <w:tc>
          <w:tcPr>
            <w:tcW w:w="5748" w:type="dxa"/>
          </w:tcPr>
          <w:p w:rsidR="009005EB" w:rsidRPr="0044710C" w:rsidRDefault="009005EB" w:rsidP="00F91D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соединения деталей. Выполнение творческого проекта.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894038" w:rsidTr="00B06D19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17 </w:t>
            </w:r>
          </w:p>
        </w:tc>
        <w:tc>
          <w:tcPr>
            <w:tcW w:w="5748" w:type="dxa"/>
          </w:tcPr>
          <w:p w:rsidR="009005EB" w:rsidRPr="0044710C" w:rsidRDefault="009005EB" w:rsidP="00F9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>Сверление</w:t>
            </w:r>
            <w:proofErr w:type="spellEnd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>отверстий</w:t>
            </w:r>
            <w:proofErr w:type="spellEnd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201219" w:rsidTr="00B06D19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18</w:t>
            </w:r>
          </w:p>
        </w:tc>
        <w:tc>
          <w:tcPr>
            <w:tcW w:w="5748" w:type="dxa"/>
          </w:tcPr>
          <w:p w:rsidR="009005EB" w:rsidRPr="0044710C" w:rsidRDefault="009005EB" w:rsidP="00F9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>Сверление</w:t>
            </w:r>
            <w:proofErr w:type="spellEnd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>отверстий</w:t>
            </w:r>
            <w:proofErr w:type="spellEnd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894038" w:rsidTr="00B06D19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19</w:t>
            </w:r>
          </w:p>
        </w:tc>
        <w:tc>
          <w:tcPr>
            <w:tcW w:w="5748" w:type="dxa"/>
          </w:tcPr>
          <w:p w:rsidR="009005EB" w:rsidRPr="0044710C" w:rsidRDefault="009005EB" w:rsidP="00F91D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Зачистка поверхностей деталей из древесины. Выполнение творческого проекта.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6F3EDF" w:rsidTr="00B06D19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20</w:t>
            </w:r>
          </w:p>
        </w:tc>
        <w:tc>
          <w:tcPr>
            <w:tcW w:w="5748" w:type="dxa"/>
            <w:vAlign w:val="center"/>
          </w:tcPr>
          <w:p w:rsidR="009005EB" w:rsidRPr="0044710C" w:rsidRDefault="009005EB" w:rsidP="00F91D33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Отделка древесины. Выполнение творческого проекта.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6F3EDF" w:rsidTr="00B06D19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5748" w:type="dxa"/>
          </w:tcPr>
          <w:p w:rsidR="009005EB" w:rsidRPr="0044710C" w:rsidRDefault="009005EB" w:rsidP="00F91D33">
            <w:pPr>
              <w:rPr>
                <w:sz w:val="24"/>
                <w:szCs w:val="24"/>
                <w:lang w:val="ru-RU"/>
              </w:rPr>
            </w:pPr>
            <w:r w:rsidRPr="00447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творческого проекта. Декорирование изделия.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6F3EDF" w:rsidTr="00B06D19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22</w:t>
            </w:r>
          </w:p>
        </w:tc>
        <w:tc>
          <w:tcPr>
            <w:tcW w:w="5748" w:type="dxa"/>
          </w:tcPr>
          <w:p w:rsidR="009005EB" w:rsidRPr="0044710C" w:rsidRDefault="009005EB" w:rsidP="00F91D33">
            <w:pPr>
              <w:rPr>
                <w:sz w:val="24"/>
                <w:szCs w:val="24"/>
                <w:lang w:val="ru-RU"/>
              </w:rPr>
            </w:pPr>
            <w:r w:rsidRPr="00447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творческого проекта. Декорирование изделия.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6F3EDF" w:rsidTr="00B06D19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23</w:t>
            </w:r>
          </w:p>
        </w:tc>
        <w:tc>
          <w:tcPr>
            <w:tcW w:w="5748" w:type="dxa"/>
          </w:tcPr>
          <w:p w:rsidR="009005EB" w:rsidRPr="0044710C" w:rsidRDefault="009005EB" w:rsidP="00F91D33">
            <w:pPr>
              <w:rPr>
                <w:sz w:val="24"/>
                <w:szCs w:val="24"/>
                <w:lang w:val="ru-RU"/>
              </w:rPr>
            </w:pPr>
            <w:r w:rsidRPr="00447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творческого проекта.</w:t>
            </w:r>
            <w:r w:rsidRPr="0044710C">
              <w:rPr>
                <w:w w:val="115"/>
                <w:sz w:val="24"/>
                <w:szCs w:val="24"/>
                <w:lang w:val="ru-RU"/>
              </w:rPr>
              <w:t xml:space="preserve"> </w:t>
            </w:r>
            <w:r w:rsidRPr="0044710C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Качество</w:t>
            </w:r>
            <w:r w:rsidRPr="0044710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4710C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изделия</w:t>
            </w:r>
            <w:r w:rsidRPr="00447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4710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4710C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Контроль и оценка качества</w:t>
            </w:r>
            <w:r w:rsidRPr="0044710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4710C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изделий из древесины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894038" w:rsidTr="00B06D19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5748" w:type="dxa"/>
            <w:vAlign w:val="center"/>
          </w:tcPr>
          <w:p w:rsidR="009005EB" w:rsidRPr="0044710C" w:rsidRDefault="009005EB" w:rsidP="00F91D33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6F3EDF" w:rsidTr="00B06D19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48" w:type="dxa"/>
            <w:vAlign w:val="center"/>
          </w:tcPr>
          <w:p w:rsidR="009005EB" w:rsidRPr="0044710C" w:rsidRDefault="009005EB" w:rsidP="00F91D33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Текстильные материалы и их свойства. 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201219" w:rsidTr="00B06D19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748" w:type="dxa"/>
            <w:vAlign w:val="center"/>
          </w:tcPr>
          <w:p w:rsidR="009005EB" w:rsidRPr="0044710C" w:rsidRDefault="009005EB" w:rsidP="00F91D33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proofErr w:type="spellEnd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>тканей</w:t>
            </w:r>
            <w:proofErr w:type="spellEnd"/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894038" w:rsidTr="00894038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3</w:t>
            </w:r>
          </w:p>
        </w:tc>
        <w:tc>
          <w:tcPr>
            <w:tcW w:w="5748" w:type="dxa"/>
            <w:vAlign w:val="bottom"/>
          </w:tcPr>
          <w:p w:rsidR="009005EB" w:rsidRPr="0044710C" w:rsidRDefault="009005EB" w:rsidP="00F91D33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proofErr w:type="spellEnd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>швейных</w:t>
            </w:r>
            <w:proofErr w:type="spellEnd"/>
            <w:proofErr w:type="gramEnd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proofErr w:type="spellEnd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6F3EDF" w:rsidTr="00894038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</w:t>
            </w:r>
          </w:p>
        </w:tc>
        <w:tc>
          <w:tcPr>
            <w:tcW w:w="5748" w:type="dxa"/>
            <w:vAlign w:val="bottom"/>
          </w:tcPr>
          <w:p w:rsidR="009005EB" w:rsidRPr="0044710C" w:rsidRDefault="009005EB" w:rsidP="00F91D33">
            <w:pPr>
              <w:spacing w:line="280" w:lineRule="exact"/>
              <w:rPr>
                <w:sz w:val="24"/>
                <w:szCs w:val="24"/>
                <w:lang w:val="ru-RU"/>
              </w:rPr>
            </w:pPr>
            <w:r w:rsidRPr="0044710C">
              <w:rPr>
                <w:rStyle w:val="2c"/>
                <w:rFonts w:eastAsiaTheme="minorHAnsi"/>
                <w:sz w:val="24"/>
                <w:szCs w:val="24"/>
              </w:rPr>
              <w:t>Технология выполнения ручных швейных операций.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6F3EDF" w:rsidTr="00B06D19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5</w:t>
            </w:r>
          </w:p>
        </w:tc>
        <w:tc>
          <w:tcPr>
            <w:tcW w:w="5748" w:type="dxa"/>
            <w:vAlign w:val="center"/>
          </w:tcPr>
          <w:p w:rsidR="009005EB" w:rsidRPr="0044710C" w:rsidRDefault="009005EB" w:rsidP="00F91D33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10C">
              <w:rPr>
                <w:rStyle w:val="2c"/>
                <w:rFonts w:eastAsiaTheme="minorHAnsi"/>
                <w:sz w:val="24"/>
                <w:szCs w:val="24"/>
              </w:rPr>
              <w:t>Технология выполнения ручных швейных операций.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6F3EDF" w:rsidTr="00B06D19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6</w:t>
            </w:r>
          </w:p>
        </w:tc>
        <w:tc>
          <w:tcPr>
            <w:tcW w:w="5748" w:type="dxa"/>
            <w:vAlign w:val="center"/>
          </w:tcPr>
          <w:p w:rsidR="009005EB" w:rsidRPr="0044710C" w:rsidRDefault="009005EB" w:rsidP="00F91D33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10C">
              <w:rPr>
                <w:rStyle w:val="2c"/>
                <w:rFonts w:eastAsiaTheme="minorHAnsi"/>
                <w:sz w:val="24"/>
                <w:szCs w:val="24"/>
              </w:rPr>
              <w:t>Технология выполнения ручных швейных операций.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6F3EDF" w:rsidTr="00894038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</w:t>
            </w:r>
          </w:p>
        </w:tc>
        <w:tc>
          <w:tcPr>
            <w:tcW w:w="5748" w:type="dxa"/>
            <w:vAlign w:val="bottom"/>
          </w:tcPr>
          <w:p w:rsidR="009005EB" w:rsidRPr="0044710C" w:rsidRDefault="009005EB" w:rsidP="00F91D33">
            <w:pPr>
              <w:spacing w:line="280" w:lineRule="exact"/>
              <w:rPr>
                <w:sz w:val="24"/>
                <w:szCs w:val="24"/>
                <w:lang w:val="ru-RU"/>
              </w:rPr>
            </w:pPr>
            <w:r w:rsidRPr="0044710C">
              <w:rPr>
                <w:rStyle w:val="2c"/>
                <w:rFonts w:eastAsiaTheme="minorHAnsi"/>
                <w:sz w:val="24"/>
                <w:szCs w:val="24"/>
              </w:rPr>
              <w:t>Основные сведения о питании и технологиях приготовления пищи.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6F3EDF" w:rsidTr="00894038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</w:t>
            </w:r>
          </w:p>
        </w:tc>
        <w:tc>
          <w:tcPr>
            <w:tcW w:w="5748" w:type="dxa"/>
            <w:vAlign w:val="bottom"/>
          </w:tcPr>
          <w:p w:rsidR="009005EB" w:rsidRPr="0044710C" w:rsidRDefault="009005EB" w:rsidP="00F91D33">
            <w:pPr>
              <w:spacing w:line="280" w:lineRule="exact"/>
              <w:rPr>
                <w:sz w:val="24"/>
                <w:szCs w:val="24"/>
                <w:lang w:val="ru-RU"/>
              </w:rPr>
            </w:pPr>
            <w:r w:rsidRPr="0044710C">
              <w:rPr>
                <w:rStyle w:val="2c"/>
                <w:rFonts w:eastAsiaTheme="minorHAnsi"/>
                <w:sz w:val="24"/>
                <w:szCs w:val="24"/>
              </w:rPr>
              <w:t>Технология приготовления блюд из яиц, круп, овощей.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6F3EDF" w:rsidTr="00894038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3</w:t>
            </w:r>
          </w:p>
        </w:tc>
        <w:tc>
          <w:tcPr>
            <w:tcW w:w="5748" w:type="dxa"/>
            <w:vAlign w:val="bottom"/>
          </w:tcPr>
          <w:p w:rsidR="009005EB" w:rsidRPr="0044710C" w:rsidRDefault="009005EB" w:rsidP="00F91D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Кухня, санитарно-гигиенические требования к помещению кухни</w:t>
            </w:r>
          </w:p>
        </w:tc>
        <w:tc>
          <w:tcPr>
            <w:tcW w:w="1361" w:type="dxa"/>
            <w:vAlign w:val="bottom"/>
          </w:tcPr>
          <w:p w:rsidR="009005EB" w:rsidRPr="00894038" w:rsidRDefault="009005EB" w:rsidP="00B72EB9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6F3EDF" w:rsidTr="00894038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4 </w:t>
            </w:r>
          </w:p>
        </w:tc>
        <w:tc>
          <w:tcPr>
            <w:tcW w:w="5748" w:type="dxa"/>
            <w:vAlign w:val="bottom"/>
          </w:tcPr>
          <w:p w:rsidR="009005EB" w:rsidRPr="0044710C" w:rsidRDefault="009005EB" w:rsidP="00F91D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1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Кухня, санитарно-гигиенические требования к помещению кухни</w:t>
            </w:r>
          </w:p>
        </w:tc>
        <w:tc>
          <w:tcPr>
            <w:tcW w:w="1361" w:type="dxa"/>
            <w:vAlign w:val="bottom"/>
          </w:tcPr>
          <w:p w:rsidR="009005EB" w:rsidRPr="00894038" w:rsidRDefault="009005EB" w:rsidP="00B72EB9">
            <w:pPr>
              <w:spacing w:line="280" w:lineRule="exact"/>
              <w:jc w:val="center"/>
              <w:rPr>
                <w:rStyle w:val="2c"/>
                <w:rFonts w:eastAsiaTheme="minorHAnsi"/>
                <w:sz w:val="24"/>
                <w:szCs w:val="24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201219" w:rsidTr="00894038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5 </w:t>
            </w:r>
          </w:p>
        </w:tc>
        <w:tc>
          <w:tcPr>
            <w:tcW w:w="5748" w:type="dxa"/>
            <w:vAlign w:val="bottom"/>
          </w:tcPr>
          <w:p w:rsidR="009005EB" w:rsidRPr="0044710C" w:rsidRDefault="009005EB" w:rsidP="00F91D33">
            <w:pPr>
              <w:spacing w:line="280" w:lineRule="exact"/>
              <w:rPr>
                <w:sz w:val="24"/>
                <w:szCs w:val="24"/>
              </w:rPr>
            </w:pPr>
            <w:r w:rsidRPr="0044710C">
              <w:rPr>
                <w:rStyle w:val="2c"/>
                <w:rFonts w:eastAsiaTheme="minorHAnsi"/>
                <w:sz w:val="24"/>
                <w:szCs w:val="24"/>
              </w:rPr>
              <w:t>Сервировка стола к завтраку.</w:t>
            </w:r>
          </w:p>
        </w:tc>
        <w:tc>
          <w:tcPr>
            <w:tcW w:w="1361" w:type="dxa"/>
            <w:vAlign w:val="bottom"/>
          </w:tcPr>
          <w:p w:rsidR="009005EB" w:rsidRPr="00894038" w:rsidRDefault="009005EB" w:rsidP="00B72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6F3EDF" w:rsidTr="00894038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6 </w:t>
            </w:r>
          </w:p>
        </w:tc>
        <w:tc>
          <w:tcPr>
            <w:tcW w:w="5748" w:type="dxa"/>
            <w:vAlign w:val="bottom"/>
          </w:tcPr>
          <w:p w:rsidR="009005EB" w:rsidRPr="0044710C" w:rsidRDefault="009005EB" w:rsidP="00F91D33">
            <w:pPr>
              <w:spacing w:line="280" w:lineRule="exact"/>
              <w:rPr>
                <w:rStyle w:val="2c"/>
                <w:rFonts w:eastAsiaTheme="minorHAnsi"/>
                <w:sz w:val="24"/>
                <w:szCs w:val="24"/>
              </w:rPr>
            </w:pPr>
            <w:r w:rsidRPr="0044710C">
              <w:rPr>
                <w:rStyle w:val="2c"/>
                <w:rFonts w:eastAsiaTheme="minorHAnsi"/>
                <w:sz w:val="24"/>
                <w:szCs w:val="24"/>
              </w:rPr>
              <w:t>Защита проекта «Питание и здоровье человека».</w:t>
            </w:r>
          </w:p>
        </w:tc>
        <w:tc>
          <w:tcPr>
            <w:tcW w:w="1361" w:type="dxa"/>
            <w:vAlign w:val="bottom"/>
          </w:tcPr>
          <w:p w:rsidR="009005EB" w:rsidRPr="00894038" w:rsidRDefault="009005EB" w:rsidP="00B72EB9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201219" w:rsidTr="00B06D19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48" w:type="dxa"/>
            <w:vAlign w:val="center"/>
          </w:tcPr>
          <w:p w:rsidR="009005EB" w:rsidRPr="0044710C" w:rsidRDefault="009005EB" w:rsidP="00F91D33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710C">
              <w:rPr>
                <w:rStyle w:val="2c"/>
                <w:rFonts w:eastAsiaTheme="minorHAnsi"/>
                <w:sz w:val="24"/>
                <w:szCs w:val="24"/>
              </w:rPr>
              <w:t>Введение в робототехнику.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894038" w:rsidTr="00B06D19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748" w:type="dxa"/>
            <w:vAlign w:val="center"/>
          </w:tcPr>
          <w:p w:rsidR="009005EB" w:rsidRPr="0044710C" w:rsidRDefault="009005EB" w:rsidP="00F91D33">
            <w:pPr>
              <w:spacing w:line="280" w:lineRule="exact"/>
              <w:rPr>
                <w:rStyle w:val="2c"/>
                <w:rFonts w:eastAsiaTheme="minorHAnsi"/>
                <w:sz w:val="24"/>
                <w:szCs w:val="24"/>
              </w:rPr>
            </w:pPr>
            <w:r w:rsidRPr="0044710C">
              <w:rPr>
                <w:rStyle w:val="2c"/>
                <w:rFonts w:eastAsiaTheme="minorHAnsi"/>
                <w:sz w:val="24"/>
                <w:szCs w:val="24"/>
              </w:rPr>
              <w:t>Введение в робототехнику.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894038" w:rsidTr="00B06D19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748" w:type="dxa"/>
            <w:vAlign w:val="center"/>
          </w:tcPr>
          <w:p w:rsidR="009005EB" w:rsidRPr="0044710C" w:rsidRDefault="009005EB" w:rsidP="00F91D33">
            <w:pPr>
              <w:spacing w:line="280" w:lineRule="exact"/>
              <w:rPr>
                <w:rStyle w:val="2c"/>
                <w:rFonts w:eastAsiaTheme="minorHAnsi"/>
                <w:sz w:val="24"/>
                <w:szCs w:val="24"/>
              </w:rPr>
            </w:pPr>
            <w:r w:rsidRPr="0044710C">
              <w:rPr>
                <w:rStyle w:val="2c"/>
                <w:rFonts w:eastAsiaTheme="minorHAnsi"/>
                <w:sz w:val="24"/>
                <w:szCs w:val="24"/>
              </w:rPr>
              <w:t>Основы логики.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6F3EDF" w:rsidTr="00B06D19">
        <w:tc>
          <w:tcPr>
            <w:tcW w:w="762" w:type="dxa"/>
          </w:tcPr>
          <w:p w:rsidR="009005EB" w:rsidRPr="00894038" w:rsidRDefault="009005EB" w:rsidP="00174D0F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748" w:type="dxa"/>
            <w:vAlign w:val="center"/>
          </w:tcPr>
          <w:p w:rsidR="009005EB" w:rsidRPr="0044710C" w:rsidRDefault="009005EB" w:rsidP="00F91D33">
            <w:pPr>
              <w:spacing w:line="280" w:lineRule="exact"/>
              <w:rPr>
                <w:rStyle w:val="2c"/>
                <w:rFonts w:eastAsiaTheme="minorHAnsi"/>
                <w:sz w:val="24"/>
                <w:szCs w:val="24"/>
              </w:rPr>
            </w:pPr>
            <w:r w:rsidRPr="0044710C">
              <w:rPr>
                <w:rStyle w:val="2c"/>
                <w:rFonts w:eastAsiaTheme="minorHAnsi"/>
                <w:sz w:val="24"/>
                <w:szCs w:val="24"/>
              </w:rPr>
              <w:t>Виды роботов, их функции и назначение.</w:t>
            </w:r>
          </w:p>
        </w:tc>
        <w:tc>
          <w:tcPr>
            <w:tcW w:w="1361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174D0F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894038" w:rsidTr="00B06D19">
        <w:tc>
          <w:tcPr>
            <w:tcW w:w="762" w:type="dxa"/>
          </w:tcPr>
          <w:p w:rsidR="009005EB" w:rsidRPr="00894038" w:rsidRDefault="009005EB" w:rsidP="004563E6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748" w:type="dxa"/>
            <w:vAlign w:val="center"/>
          </w:tcPr>
          <w:p w:rsidR="009005EB" w:rsidRPr="0044710C" w:rsidRDefault="009005EB" w:rsidP="00F91D33">
            <w:pPr>
              <w:spacing w:line="197" w:lineRule="exact"/>
              <w:rPr>
                <w:rStyle w:val="2c"/>
                <w:rFonts w:eastAsiaTheme="minorHAnsi"/>
                <w:sz w:val="24"/>
                <w:szCs w:val="24"/>
              </w:rPr>
            </w:pPr>
            <w:proofErr w:type="spellStart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>Роботы</w:t>
            </w:r>
            <w:proofErr w:type="spellEnd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proofErr w:type="spellEnd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1" w:type="dxa"/>
          </w:tcPr>
          <w:p w:rsidR="009005EB" w:rsidRPr="00894038" w:rsidRDefault="009005EB" w:rsidP="004563E6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4563E6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894038" w:rsidTr="00B06D19">
        <w:tc>
          <w:tcPr>
            <w:tcW w:w="762" w:type="dxa"/>
          </w:tcPr>
          <w:p w:rsidR="009005EB" w:rsidRPr="00894038" w:rsidRDefault="009005EB" w:rsidP="004563E6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748" w:type="dxa"/>
            <w:vAlign w:val="center"/>
          </w:tcPr>
          <w:p w:rsidR="009005EB" w:rsidRPr="0044710C" w:rsidRDefault="009005EB" w:rsidP="00F91D33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  <w:proofErr w:type="spellEnd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proofErr w:type="spellEnd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>роботы-исполнители</w:t>
            </w:r>
            <w:proofErr w:type="spellEnd"/>
          </w:p>
        </w:tc>
        <w:tc>
          <w:tcPr>
            <w:tcW w:w="1361" w:type="dxa"/>
          </w:tcPr>
          <w:p w:rsidR="009005EB" w:rsidRPr="00894038" w:rsidRDefault="009005EB" w:rsidP="004563E6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4563E6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201219" w:rsidTr="00B06D19">
        <w:tc>
          <w:tcPr>
            <w:tcW w:w="762" w:type="dxa"/>
          </w:tcPr>
          <w:p w:rsidR="009005EB" w:rsidRPr="00894038" w:rsidRDefault="009005EB" w:rsidP="004563E6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748" w:type="dxa"/>
            <w:vAlign w:val="center"/>
          </w:tcPr>
          <w:p w:rsidR="009005EB" w:rsidRPr="0044710C" w:rsidRDefault="009005EB" w:rsidP="00F91D33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  <w:proofErr w:type="spellEnd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proofErr w:type="spellEnd"/>
            <w:r w:rsidRPr="00447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1" w:type="dxa"/>
          </w:tcPr>
          <w:p w:rsidR="009005EB" w:rsidRPr="00894038" w:rsidRDefault="009005EB" w:rsidP="004563E6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4563E6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201219" w:rsidTr="00B06D19">
        <w:tc>
          <w:tcPr>
            <w:tcW w:w="762" w:type="dxa"/>
          </w:tcPr>
          <w:p w:rsidR="009005EB" w:rsidRPr="00894038" w:rsidRDefault="009005EB" w:rsidP="004563E6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748" w:type="dxa"/>
          </w:tcPr>
          <w:p w:rsidR="009005EB" w:rsidRPr="0044710C" w:rsidRDefault="009005EB" w:rsidP="00F91D33">
            <w:pPr>
              <w:spacing w:line="280" w:lineRule="exact"/>
              <w:rPr>
                <w:rStyle w:val="2c"/>
                <w:rFonts w:eastAsiaTheme="minorHAnsi"/>
                <w:sz w:val="24"/>
                <w:szCs w:val="24"/>
              </w:rPr>
            </w:pPr>
            <w:r w:rsidRPr="0044710C">
              <w:rPr>
                <w:rStyle w:val="2c"/>
                <w:rFonts w:eastAsiaTheme="minorHAnsi"/>
                <w:sz w:val="24"/>
                <w:szCs w:val="24"/>
              </w:rPr>
              <w:t>Простейшие машины и механизмы.</w:t>
            </w:r>
          </w:p>
        </w:tc>
        <w:tc>
          <w:tcPr>
            <w:tcW w:w="1361" w:type="dxa"/>
          </w:tcPr>
          <w:p w:rsidR="009005EB" w:rsidRPr="00894038" w:rsidRDefault="009005EB" w:rsidP="004563E6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4563E6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894038" w:rsidTr="00B06D19">
        <w:tc>
          <w:tcPr>
            <w:tcW w:w="762" w:type="dxa"/>
          </w:tcPr>
          <w:p w:rsidR="009005EB" w:rsidRPr="00894038" w:rsidRDefault="009005EB" w:rsidP="004563E6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748" w:type="dxa"/>
          </w:tcPr>
          <w:p w:rsidR="009005EB" w:rsidRPr="0044710C" w:rsidRDefault="009005EB" w:rsidP="00F91D33">
            <w:pPr>
              <w:spacing w:line="280" w:lineRule="exact"/>
              <w:rPr>
                <w:rStyle w:val="2c"/>
                <w:rFonts w:eastAsiaTheme="minorHAnsi"/>
                <w:sz w:val="24"/>
                <w:szCs w:val="24"/>
              </w:rPr>
            </w:pPr>
            <w:r w:rsidRPr="0044710C">
              <w:rPr>
                <w:rStyle w:val="2c"/>
                <w:rFonts w:eastAsiaTheme="minorHAnsi"/>
                <w:sz w:val="24"/>
                <w:szCs w:val="24"/>
              </w:rPr>
              <w:t>Простейшие машины и механизмы.</w:t>
            </w:r>
          </w:p>
        </w:tc>
        <w:tc>
          <w:tcPr>
            <w:tcW w:w="1361" w:type="dxa"/>
          </w:tcPr>
          <w:p w:rsidR="009005EB" w:rsidRPr="00894038" w:rsidRDefault="009005EB" w:rsidP="004563E6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4563E6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894038" w:rsidTr="00B06D19">
        <w:tc>
          <w:tcPr>
            <w:tcW w:w="762" w:type="dxa"/>
          </w:tcPr>
          <w:p w:rsidR="009005EB" w:rsidRPr="00894038" w:rsidRDefault="009005EB" w:rsidP="004563E6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748" w:type="dxa"/>
          </w:tcPr>
          <w:p w:rsidR="009005EB" w:rsidRPr="0044710C" w:rsidRDefault="009005EB" w:rsidP="00F91D33">
            <w:pPr>
              <w:spacing w:line="280" w:lineRule="exact"/>
              <w:rPr>
                <w:sz w:val="24"/>
                <w:szCs w:val="24"/>
              </w:rPr>
            </w:pPr>
            <w:r w:rsidRPr="0044710C">
              <w:rPr>
                <w:rStyle w:val="2c"/>
                <w:rFonts w:eastAsiaTheme="minorHAnsi"/>
                <w:sz w:val="24"/>
                <w:szCs w:val="24"/>
              </w:rPr>
              <w:t>Роботы: конструирование и управление</w:t>
            </w:r>
          </w:p>
        </w:tc>
        <w:tc>
          <w:tcPr>
            <w:tcW w:w="1361" w:type="dxa"/>
          </w:tcPr>
          <w:p w:rsidR="009005EB" w:rsidRPr="00894038" w:rsidRDefault="009005EB" w:rsidP="004563E6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4563E6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201219" w:rsidTr="00B06D19">
        <w:tc>
          <w:tcPr>
            <w:tcW w:w="762" w:type="dxa"/>
          </w:tcPr>
          <w:p w:rsidR="009005EB" w:rsidRPr="00894038" w:rsidRDefault="009005EB" w:rsidP="004563E6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748" w:type="dxa"/>
          </w:tcPr>
          <w:p w:rsidR="009005EB" w:rsidRPr="0044710C" w:rsidRDefault="009005EB" w:rsidP="00F91D33">
            <w:pPr>
              <w:spacing w:line="280" w:lineRule="exact"/>
              <w:rPr>
                <w:rStyle w:val="2c"/>
                <w:rFonts w:eastAsiaTheme="minorHAnsi"/>
                <w:sz w:val="24"/>
                <w:szCs w:val="24"/>
              </w:rPr>
            </w:pPr>
            <w:r w:rsidRPr="0044710C">
              <w:rPr>
                <w:rStyle w:val="2c"/>
                <w:rFonts w:eastAsiaTheme="minorHAnsi"/>
                <w:sz w:val="24"/>
                <w:szCs w:val="24"/>
              </w:rPr>
              <w:t>Роботы: конструирование и управление</w:t>
            </w:r>
          </w:p>
        </w:tc>
        <w:tc>
          <w:tcPr>
            <w:tcW w:w="1361" w:type="dxa"/>
          </w:tcPr>
          <w:p w:rsidR="009005EB" w:rsidRPr="00894038" w:rsidRDefault="009005EB" w:rsidP="004563E6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4563E6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201219" w:rsidTr="00B06D19">
        <w:tc>
          <w:tcPr>
            <w:tcW w:w="762" w:type="dxa"/>
          </w:tcPr>
          <w:p w:rsidR="009005EB" w:rsidRPr="00894038" w:rsidRDefault="009005EB" w:rsidP="004563E6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748" w:type="dxa"/>
          </w:tcPr>
          <w:p w:rsidR="009005EB" w:rsidRPr="0044710C" w:rsidRDefault="009005EB" w:rsidP="00F91D33">
            <w:pPr>
              <w:spacing w:line="280" w:lineRule="exact"/>
              <w:rPr>
                <w:rStyle w:val="2c"/>
                <w:rFonts w:eastAsiaTheme="minorHAnsi"/>
                <w:sz w:val="24"/>
                <w:szCs w:val="24"/>
              </w:rPr>
            </w:pPr>
            <w:r w:rsidRPr="0044710C">
              <w:rPr>
                <w:rStyle w:val="2c"/>
                <w:rFonts w:eastAsiaTheme="minorHAnsi"/>
                <w:sz w:val="24"/>
                <w:szCs w:val="24"/>
              </w:rPr>
              <w:t>Роботы: конструирование и управление</w:t>
            </w:r>
          </w:p>
        </w:tc>
        <w:tc>
          <w:tcPr>
            <w:tcW w:w="1361" w:type="dxa"/>
          </w:tcPr>
          <w:p w:rsidR="009005EB" w:rsidRPr="00894038" w:rsidRDefault="009005EB" w:rsidP="004563E6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4563E6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201219" w:rsidTr="00B06D19">
        <w:tc>
          <w:tcPr>
            <w:tcW w:w="762" w:type="dxa"/>
          </w:tcPr>
          <w:p w:rsidR="009005EB" w:rsidRPr="00894038" w:rsidRDefault="009005EB" w:rsidP="004563E6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748" w:type="dxa"/>
          </w:tcPr>
          <w:p w:rsidR="009005EB" w:rsidRPr="0044710C" w:rsidRDefault="009005EB" w:rsidP="00F91D33">
            <w:pPr>
              <w:spacing w:line="280" w:lineRule="exact"/>
              <w:rPr>
                <w:rStyle w:val="2c"/>
                <w:rFonts w:eastAsiaTheme="minorHAnsi"/>
                <w:sz w:val="24"/>
                <w:szCs w:val="24"/>
              </w:rPr>
            </w:pPr>
            <w:r w:rsidRPr="0044710C">
              <w:rPr>
                <w:rStyle w:val="2c"/>
                <w:rFonts w:eastAsiaTheme="minorHAnsi"/>
                <w:sz w:val="24"/>
                <w:szCs w:val="24"/>
              </w:rPr>
              <w:t>Роботы: конструирование и управление</w:t>
            </w:r>
          </w:p>
        </w:tc>
        <w:tc>
          <w:tcPr>
            <w:tcW w:w="1361" w:type="dxa"/>
          </w:tcPr>
          <w:p w:rsidR="009005EB" w:rsidRPr="00894038" w:rsidRDefault="009005EB" w:rsidP="004563E6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4563E6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5EB" w:rsidRPr="00894038" w:rsidTr="00B06D19">
        <w:tc>
          <w:tcPr>
            <w:tcW w:w="762" w:type="dxa"/>
          </w:tcPr>
          <w:p w:rsidR="009005EB" w:rsidRPr="00894038" w:rsidRDefault="009005EB" w:rsidP="004563E6">
            <w:pPr>
              <w:pStyle w:val="ae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9" w:type="dxa"/>
          </w:tcPr>
          <w:p w:rsidR="009005EB" w:rsidRPr="0044710C" w:rsidRDefault="009005EB" w:rsidP="00F91D33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71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748" w:type="dxa"/>
          </w:tcPr>
          <w:p w:rsidR="009005EB" w:rsidRPr="0044710C" w:rsidRDefault="009005EB" w:rsidP="00F91D33">
            <w:pPr>
              <w:spacing w:line="280" w:lineRule="exact"/>
              <w:rPr>
                <w:rStyle w:val="2c"/>
                <w:rFonts w:eastAsiaTheme="minorHAnsi"/>
                <w:sz w:val="24"/>
                <w:szCs w:val="24"/>
              </w:rPr>
            </w:pPr>
            <w:r w:rsidRPr="0044710C">
              <w:rPr>
                <w:rStyle w:val="2c"/>
                <w:rFonts w:eastAsiaTheme="minorHAnsi"/>
                <w:sz w:val="24"/>
                <w:szCs w:val="24"/>
              </w:rPr>
              <w:t>Роботы: конструирование и управление</w:t>
            </w:r>
          </w:p>
        </w:tc>
        <w:tc>
          <w:tcPr>
            <w:tcW w:w="1361" w:type="dxa"/>
          </w:tcPr>
          <w:p w:rsidR="009005EB" w:rsidRPr="00894038" w:rsidRDefault="009005EB" w:rsidP="004563E6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9005EB" w:rsidRPr="00894038" w:rsidRDefault="009005EB" w:rsidP="004563E6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600E4" w:rsidRPr="00C63AA2" w:rsidRDefault="002600E4" w:rsidP="00FF42C1">
      <w:pPr>
        <w:autoSpaceDE w:val="0"/>
        <w:autoSpaceDN w:val="0"/>
        <w:spacing w:after="294" w:line="233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E5423" w:rsidRPr="00FF42C1" w:rsidRDefault="009E5423">
      <w:pPr>
        <w:autoSpaceDE w:val="0"/>
        <w:autoSpaceDN w:val="0"/>
        <w:spacing w:after="0" w:line="14" w:lineRule="exact"/>
        <w:rPr>
          <w:lang w:val="ru-RU"/>
        </w:rPr>
      </w:pPr>
    </w:p>
    <w:p w:rsidR="009E5423" w:rsidRPr="00FF42C1" w:rsidRDefault="009E5423">
      <w:pPr>
        <w:rPr>
          <w:lang w:val="ru-RU"/>
        </w:rPr>
        <w:sectPr w:rsidR="009E5423" w:rsidRPr="00FF42C1">
          <w:pgSz w:w="11900" w:h="16840"/>
          <w:pgMar w:top="298" w:right="556" w:bottom="560" w:left="658" w:header="720" w:footer="720" w:gutter="0"/>
          <w:cols w:space="720" w:equalWidth="0">
            <w:col w:w="10686" w:space="0"/>
          </w:cols>
          <w:docGrid w:linePitch="360"/>
        </w:sectPr>
      </w:pPr>
    </w:p>
    <w:p w:rsidR="009E5423" w:rsidRPr="00FF42C1" w:rsidRDefault="009E5423">
      <w:pPr>
        <w:autoSpaceDE w:val="0"/>
        <w:autoSpaceDN w:val="0"/>
        <w:spacing w:after="66" w:line="220" w:lineRule="exact"/>
        <w:rPr>
          <w:lang w:val="ru-RU"/>
        </w:rPr>
      </w:pPr>
    </w:p>
    <w:p w:rsidR="00B74FED" w:rsidRPr="00B74FED" w:rsidRDefault="00B74FED" w:rsidP="00B74FE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4FED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B74FED" w:rsidRPr="00B74FED" w:rsidRDefault="00B74FED" w:rsidP="00B74FE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74FED">
        <w:rPr>
          <w:rFonts w:ascii="Times New Roman" w:hAnsi="Times New Roman" w:cs="Times New Roman"/>
          <w:sz w:val="24"/>
          <w:szCs w:val="24"/>
          <w:lang w:val="ru-RU"/>
        </w:rPr>
        <w:t>МЕТОДИЧЕСКИЕ МАТЕРИАЛЫ ДЛЯ УЧИТЕЛЯ</w:t>
      </w:r>
    </w:p>
    <w:p w:rsidR="00B74FED" w:rsidRPr="00B74FED" w:rsidRDefault="00B74FED" w:rsidP="00B74FE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4FED">
        <w:rPr>
          <w:rFonts w:ascii="Times New Roman" w:hAnsi="Times New Roman" w:cs="Times New Roman"/>
          <w:sz w:val="24"/>
          <w:szCs w:val="24"/>
          <w:lang w:val="ru-RU"/>
        </w:rPr>
        <w:t xml:space="preserve">Линия УМК «Технология», авторов </w:t>
      </w:r>
      <w:proofErr w:type="spellStart"/>
      <w:r w:rsidRPr="00B74FED">
        <w:rPr>
          <w:rFonts w:ascii="Times New Roman" w:hAnsi="Times New Roman" w:cs="Times New Roman"/>
          <w:sz w:val="24"/>
          <w:szCs w:val="24"/>
          <w:lang w:val="ru-RU"/>
        </w:rPr>
        <w:t>Глозмана</w:t>
      </w:r>
      <w:proofErr w:type="spellEnd"/>
      <w:r w:rsidRPr="00B74FED">
        <w:rPr>
          <w:rFonts w:ascii="Times New Roman" w:hAnsi="Times New Roman" w:cs="Times New Roman"/>
          <w:sz w:val="24"/>
          <w:szCs w:val="24"/>
          <w:lang w:val="ru-RU"/>
        </w:rPr>
        <w:t xml:space="preserve"> А. Е., 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ожиной О. А.,  </w:t>
      </w:r>
      <w:proofErr w:type="spellStart"/>
      <w:r w:rsidRPr="00B74FED">
        <w:rPr>
          <w:rFonts w:ascii="Times New Roman" w:hAnsi="Times New Roman" w:cs="Times New Roman"/>
          <w:sz w:val="24"/>
          <w:szCs w:val="24"/>
          <w:lang w:val="ru-RU"/>
        </w:rPr>
        <w:t>Хотунцева</w:t>
      </w:r>
      <w:proofErr w:type="spellEnd"/>
      <w:r w:rsidRPr="00B74FED">
        <w:rPr>
          <w:rFonts w:ascii="Times New Roman" w:hAnsi="Times New Roman" w:cs="Times New Roman"/>
          <w:sz w:val="24"/>
          <w:szCs w:val="24"/>
          <w:lang w:val="ru-RU"/>
        </w:rPr>
        <w:t xml:space="preserve"> Ю. Л. и др.</w:t>
      </w:r>
    </w:p>
    <w:p w:rsidR="006C38F4" w:rsidRDefault="00B74FED" w:rsidP="00B74FE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74FED">
        <w:rPr>
          <w:rFonts w:ascii="Times New Roman" w:hAnsi="Times New Roman" w:cs="Times New Roman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C38F4" w:rsidRPr="006C38F4" w:rsidRDefault="009B5C8B" w:rsidP="006C38F4">
      <w:pPr>
        <w:rPr>
          <w:sz w:val="24"/>
          <w:szCs w:val="24"/>
          <w:lang w:val="ru-RU"/>
        </w:rPr>
      </w:pPr>
      <w:hyperlink r:id="rId22" w:history="1">
        <w:r w:rsidR="006C38F4" w:rsidRPr="00F76DD6">
          <w:rPr>
            <w:rStyle w:val="aff8"/>
            <w:sz w:val="24"/>
            <w:szCs w:val="24"/>
            <w:lang w:val="ru-RU"/>
          </w:rPr>
          <w:t>https://edu.gov.ru/</w:t>
        </w:r>
      </w:hyperlink>
      <w:r w:rsidR="006C38F4">
        <w:rPr>
          <w:sz w:val="24"/>
          <w:szCs w:val="24"/>
          <w:lang w:val="ru-RU"/>
        </w:rPr>
        <w:t xml:space="preserve"> </w:t>
      </w:r>
      <w:r w:rsidR="006C38F4" w:rsidRPr="006C38F4">
        <w:rPr>
          <w:sz w:val="24"/>
          <w:szCs w:val="24"/>
          <w:lang w:val="ru-RU"/>
        </w:rPr>
        <w:t>МОН РФ</w:t>
      </w:r>
    </w:p>
    <w:p w:rsidR="006C38F4" w:rsidRPr="006C38F4" w:rsidRDefault="009B5C8B" w:rsidP="006C38F4">
      <w:pPr>
        <w:rPr>
          <w:sz w:val="24"/>
          <w:szCs w:val="24"/>
          <w:lang w:val="ru-RU"/>
        </w:rPr>
      </w:pPr>
      <w:hyperlink r:id="rId23" w:history="1">
        <w:r w:rsidR="006C38F4" w:rsidRPr="00F76DD6">
          <w:rPr>
            <w:rStyle w:val="aff8"/>
            <w:sz w:val="24"/>
            <w:szCs w:val="24"/>
            <w:lang w:val="ru-RU"/>
          </w:rPr>
          <w:t>https://fgosreestr.ru/educational_standard</w:t>
        </w:r>
      </w:hyperlink>
      <w:r w:rsidR="006C38F4">
        <w:rPr>
          <w:sz w:val="24"/>
          <w:szCs w:val="24"/>
          <w:lang w:val="ru-RU"/>
        </w:rPr>
        <w:t xml:space="preserve"> </w:t>
      </w:r>
      <w:r w:rsidR="006C38F4" w:rsidRPr="006C38F4">
        <w:rPr>
          <w:sz w:val="24"/>
          <w:szCs w:val="24"/>
          <w:lang w:val="ru-RU"/>
        </w:rPr>
        <w:t xml:space="preserve">Федеральный государственный образовательный стандарт начального общего образования», утвержденный приказом Министерства просвещения России от 31.05.2021 г. № 286 </w:t>
      </w:r>
    </w:p>
    <w:p w:rsidR="006C38F4" w:rsidRPr="006C38F4" w:rsidRDefault="006C38F4" w:rsidP="006C38F4">
      <w:pPr>
        <w:rPr>
          <w:sz w:val="24"/>
          <w:szCs w:val="24"/>
          <w:lang w:val="ru-RU"/>
        </w:rPr>
      </w:pPr>
      <w:r w:rsidRPr="006C38F4">
        <w:rPr>
          <w:sz w:val="24"/>
          <w:szCs w:val="24"/>
          <w:lang w:val="ru-RU"/>
        </w:rPr>
        <w:t xml:space="preserve"> </w:t>
      </w:r>
      <w:hyperlink r:id="rId24" w:history="1">
        <w:r w:rsidRPr="00F76DD6">
          <w:rPr>
            <w:rStyle w:val="aff8"/>
            <w:sz w:val="24"/>
            <w:szCs w:val="24"/>
            <w:lang w:val="ru-RU"/>
          </w:rPr>
          <w:t>https://fgosreestr.ru/educational_standard</w:t>
        </w:r>
      </w:hyperlink>
      <w:r>
        <w:rPr>
          <w:sz w:val="24"/>
          <w:szCs w:val="24"/>
          <w:lang w:val="ru-RU"/>
        </w:rPr>
        <w:t xml:space="preserve"> </w:t>
      </w:r>
      <w:r w:rsidRPr="006C38F4">
        <w:rPr>
          <w:sz w:val="24"/>
          <w:szCs w:val="24"/>
          <w:lang w:val="ru-RU"/>
        </w:rPr>
        <w:t>Федеральный государственный образовательный стандарт основного общего образования», утвержденный приказом Министерства просвещения России от 31.05.2021 г. № 287</w:t>
      </w:r>
    </w:p>
    <w:p w:rsidR="006C38F4" w:rsidRPr="006C38F4" w:rsidRDefault="009B5C8B" w:rsidP="006C38F4">
      <w:pPr>
        <w:rPr>
          <w:sz w:val="24"/>
          <w:szCs w:val="24"/>
          <w:lang w:val="ru-RU"/>
        </w:rPr>
      </w:pPr>
      <w:hyperlink r:id="rId25" w:history="1">
        <w:r w:rsidR="006C38F4" w:rsidRPr="00F76DD6">
          <w:rPr>
            <w:rStyle w:val="aff8"/>
            <w:sz w:val="24"/>
            <w:szCs w:val="24"/>
            <w:lang w:val="ru-RU"/>
          </w:rPr>
          <w:t>https://edsoo.ru/</w:t>
        </w:r>
      </w:hyperlink>
      <w:r w:rsidR="006C38F4">
        <w:rPr>
          <w:sz w:val="24"/>
          <w:szCs w:val="24"/>
          <w:lang w:val="ru-RU"/>
        </w:rPr>
        <w:t xml:space="preserve"> </w:t>
      </w:r>
      <w:r w:rsidR="006C38F4" w:rsidRPr="006C38F4">
        <w:rPr>
          <w:sz w:val="24"/>
          <w:szCs w:val="24"/>
          <w:lang w:val="ru-RU"/>
        </w:rPr>
        <w:t>Едино</w:t>
      </w:r>
      <w:r w:rsidR="006C38F4">
        <w:rPr>
          <w:sz w:val="24"/>
          <w:szCs w:val="24"/>
          <w:lang w:val="ru-RU"/>
        </w:rPr>
        <w:t>е содержание общего образования</w:t>
      </w:r>
    </w:p>
    <w:p w:rsidR="006C38F4" w:rsidRPr="00B74FED" w:rsidRDefault="009B5C8B" w:rsidP="006C38F4">
      <w:pPr>
        <w:rPr>
          <w:sz w:val="24"/>
          <w:szCs w:val="24"/>
          <w:lang w:val="ru-RU"/>
        </w:rPr>
        <w:sectPr w:rsidR="006C38F4" w:rsidRPr="00B74FED">
          <w:pgSz w:w="11900" w:h="16840"/>
          <w:pgMar w:top="284" w:right="556" w:bottom="1440" w:left="658" w:header="720" w:footer="720" w:gutter="0"/>
          <w:cols w:space="720" w:equalWidth="0">
            <w:col w:w="10686" w:space="0"/>
          </w:cols>
          <w:docGrid w:linePitch="360"/>
        </w:sectPr>
      </w:pPr>
      <w:hyperlink r:id="rId26" w:history="1">
        <w:r w:rsidR="006C38F4" w:rsidRPr="00F76DD6">
          <w:rPr>
            <w:rStyle w:val="aff8"/>
            <w:sz w:val="24"/>
            <w:szCs w:val="24"/>
            <w:lang w:val="ru-RU"/>
          </w:rPr>
          <w:t>https://uchitel.club/fgos?utm_source=uchitel.club&amp;utm_medium=top-banner&amp;utm_campaign=slid</w:t>
        </w:r>
      </w:hyperlink>
      <w:r w:rsidR="006C38F4">
        <w:rPr>
          <w:sz w:val="24"/>
          <w:szCs w:val="24"/>
          <w:lang w:val="ru-RU"/>
        </w:rPr>
        <w:t xml:space="preserve"> </w:t>
      </w:r>
      <w:r w:rsidR="006C38F4" w:rsidRPr="006C38F4">
        <w:rPr>
          <w:sz w:val="24"/>
          <w:szCs w:val="24"/>
          <w:lang w:val="ru-RU"/>
        </w:rPr>
        <w:t>Сайт ПРОСВЕЩЕНИЕ</w:t>
      </w:r>
    </w:p>
    <w:p w:rsidR="009E5423" w:rsidRPr="00FF42C1" w:rsidRDefault="009E5423">
      <w:pPr>
        <w:autoSpaceDE w:val="0"/>
        <w:autoSpaceDN w:val="0"/>
        <w:spacing w:after="78" w:line="220" w:lineRule="exact"/>
        <w:rPr>
          <w:lang w:val="ru-RU"/>
        </w:rPr>
      </w:pPr>
    </w:p>
    <w:p w:rsidR="00456431" w:rsidRPr="00401EC2" w:rsidRDefault="00456431">
      <w:pPr>
        <w:rPr>
          <w:lang w:val="ru-RU"/>
        </w:rPr>
      </w:pPr>
    </w:p>
    <w:sectPr w:rsidR="00456431" w:rsidRPr="00401EC2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C8B" w:rsidRDefault="009B5C8B" w:rsidP="00FC30B9">
      <w:pPr>
        <w:spacing w:after="0" w:line="240" w:lineRule="auto"/>
      </w:pPr>
      <w:r>
        <w:separator/>
      </w:r>
    </w:p>
  </w:endnote>
  <w:endnote w:type="continuationSeparator" w:id="0">
    <w:p w:rsidR="009B5C8B" w:rsidRDefault="009B5C8B" w:rsidP="00FC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C8B" w:rsidRDefault="009B5C8B" w:rsidP="00FC30B9">
      <w:pPr>
        <w:spacing w:after="0" w:line="240" w:lineRule="auto"/>
      </w:pPr>
      <w:r>
        <w:separator/>
      </w:r>
    </w:p>
  </w:footnote>
  <w:footnote w:type="continuationSeparator" w:id="0">
    <w:p w:rsidR="009B5C8B" w:rsidRDefault="009B5C8B" w:rsidP="00FC3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38211F1"/>
    <w:multiLevelType w:val="hybridMultilevel"/>
    <w:tmpl w:val="E0A258E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63FEF"/>
    <w:multiLevelType w:val="hybridMultilevel"/>
    <w:tmpl w:val="0D18C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A437E"/>
    <w:multiLevelType w:val="hybridMultilevel"/>
    <w:tmpl w:val="EAF09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A0020"/>
    <w:multiLevelType w:val="hybridMultilevel"/>
    <w:tmpl w:val="10BC7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F34AE"/>
    <w:multiLevelType w:val="hybridMultilevel"/>
    <w:tmpl w:val="895AC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2"/>
  </w:num>
  <w:num w:numId="12">
    <w:abstractNumId w:val="10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04757"/>
    <w:rsid w:val="0002619C"/>
    <w:rsid w:val="00034616"/>
    <w:rsid w:val="0006063C"/>
    <w:rsid w:val="000D0B7F"/>
    <w:rsid w:val="000D193D"/>
    <w:rsid w:val="0012193C"/>
    <w:rsid w:val="001337B1"/>
    <w:rsid w:val="0015074B"/>
    <w:rsid w:val="00174D0F"/>
    <w:rsid w:val="001A67D5"/>
    <w:rsid w:val="00201219"/>
    <w:rsid w:val="00225229"/>
    <w:rsid w:val="00244668"/>
    <w:rsid w:val="00247CC3"/>
    <w:rsid w:val="002600E4"/>
    <w:rsid w:val="0029639D"/>
    <w:rsid w:val="002A7DD0"/>
    <w:rsid w:val="002B5F16"/>
    <w:rsid w:val="002C2FCB"/>
    <w:rsid w:val="00326F90"/>
    <w:rsid w:val="00355504"/>
    <w:rsid w:val="003904D2"/>
    <w:rsid w:val="003A1CA3"/>
    <w:rsid w:val="003B74A3"/>
    <w:rsid w:val="003D1DFB"/>
    <w:rsid w:val="003D6BFC"/>
    <w:rsid w:val="003E7CD8"/>
    <w:rsid w:val="00401EC2"/>
    <w:rsid w:val="0041280B"/>
    <w:rsid w:val="004563E6"/>
    <w:rsid w:val="00456431"/>
    <w:rsid w:val="00481A00"/>
    <w:rsid w:val="00481D4F"/>
    <w:rsid w:val="004B3241"/>
    <w:rsid w:val="004F2661"/>
    <w:rsid w:val="00505F6C"/>
    <w:rsid w:val="00561991"/>
    <w:rsid w:val="00566C7C"/>
    <w:rsid w:val="00571BF1"/>
    <w:rsid w:val="00593BA1"/>
    <w:rsid w:val="005A0C98"/>
    <w:rsid w:val="005B14DD"/>
    <w:rsid w:val="005B551C"/>
    <w:rsid w:val="005B7660"/>
    <w:rsid w:val="005C69A7"/>
    <w:rsid w:val="00605635"/>
    <w:rsid w:val="00621BA1"/>
    <w:rsid w:val="006456B5"/>
    <w:rsid w:val="006919FE"/>
    <w:rsid w:val="006C38F4"/>
    <w:rsid w:val="006C4AD2"/>
    <w:rsid w:val="006F3EDF"/>
    <w:rsid w:val="006F75D0"/>
    <w:rsid w:val="00716135"/>
    <w:rsid w:val="0074202E"/>
    <w:rsid w:val="00755D47"/>
    <w:rsid w:val="00756382"/>
    <w:rsid w:val="007A6FC7"/>
    <w:rsid w:val="007D5E4E"/>
    <w:rsid w:val="008303B6"/>
    <w:rsid w:val="00864354"/>
    <w:rsid w:val="00866969"/>
    <w:rsid w:val="00880D14"/>
    <w:rsid w:val="00894038"/>
    <w:rsid w:val="00897DA1"/>
    <w:rsid w:val="008A092D"/>
    <w:rsid w:val="008A1B10"/>
    <w:rsid w:val="008A3B5D"/>
    <w:rsid w:val="008B1452"/>
    <w:rsid w:val="009005EB"/>
    <w:rsid w:val="00925865"/>
    <w:rsid w:val="00972CBE"/>
    <w:rsid w:val="00976B7C"/>
    <w:rsid w:val="009906BA"/>
    <w:rsid w:val="00992419"/>
    <w:rsid w:val="00993E6A"/>
    <w:rsid w:val="009B5C8B"/>
    <w:rsid w:val="009B5D3B"/>
    <w:rsid w:val="009C6FC5"/>
    <w:rsid w:val="009E5423"/>
    <w:rsid w:val="009F2D03"/>
    <w:rsid w:val="00A240C7"/>
    <w:rsid w:val="00A3141F"/>
    <w:rsid w:val="00A42111"/>
    <w:rsid w:val="00A81FE7"/>
    <w:rsid w:val="00A85807"/>
    <w:rsid w:val="00A87684"/>
    <w:rsid w:val="00A91DE8"/>
    <w:rsid w:val="00AA1D8D"/>
    <w:rsid w:val="00AC40C7"/>
    <w:rsid w:val="00AC78CC"/>
    <w:rsid w:val="00AD09F5"/>
    <w:rsid w:val="00AE3667"/>
    <w:rsid w:val="00B25BCC"/>
    <w:rsid w:val="00B33C71"/>
    <w:rsid w:val="00B47730"/>
    <w:rsid w:val="00B540A7"/>
    <w:rsid w:val="00B57648"/>
    <w:rsid w:val="00B72EB9"/>
    <w:rsid w:val="00B74FED"/>
    <w:rsid w:val="00B82492"/>
    <w:rsid w:val="00B947DE"/>
    <w:rsid w:val="00BA3284"/>
    <w:rsid w:val="00BB070D"/>
    <w:rsid w:val="00BB288E"/>
    <w:rsid w:val="00C02801"/>
    <w:rsid w:val="00C030E3"/>
    <w:rsid w:val="00C11FF7"/>
    <w:rsid w:val="00C348C7"/>
    <w:rsid w:val="00C34A4C"/>
    <w:rsid w:val="00C63AA2"/>
    <w:rsid w:val="00C7469C"/>
    <w:rsid w:val="00C9118E"/>
    <w:rsid w:val="00CB0664"/>
    <w:rsid w:val="00CD2DC2"/>
    <w:rsid w:val="00D07CCA"/>
    <w:rsid w:val="00D508CE"/>
    <w:rsid w:val="00D7683E"/>
    <w:rsid w:val="00DA5B16"/>
    <w:rsid w:val="00DD2FBB"/>
    <w:rsid w:val="00DF4E15"/>
    <w:rsid w:val="00E20F1C"/>
    <w:rsid w:val="00E54015"/>
    <w:rsid w:val="00EA2EEA"/>
    <w:rsid w:val="00EB12CD"/>
    <w:rsid w:val="00ED2CA1"/>
    <w:rsid w:val="00F17298"/>
    <w:rsid w:val="00F2284B"/>
    <w:rsid w:val="00F605BB"/>
    <w:rsid w:val="00FB1EA2"/>
    <w:rsid w:val="00FC30B9"/>
    <w:rsid w:val="00FC693F"/>
    <w:rsid w:val="00FC7195"/>
    <w:rsid w:val="00F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B947DE"/>
    <w:rPr>
      <w:color w:val="0000FF" w:themeColor="hyperlink"/>
      <w:u w:val="single"/>
    </w:rPr>
  </w:style>
  <w:style w:type="character" w:customStyle="1" w:styleId="2c">
    <w:name w:val="Основной текст (2)"/>
    <w:basedOn w:val="a2"/>
    <w:rsid w:val="00FF42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ableParagraph">
    <w:name w:val="Table Paragraph"/>
    <w:basedOn w:val="a1"/>
    <w:uiPriority w:val="1"/>
    <w:qFormat/>
    <w:rsid w:val="009005EB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B947DE"/>
    <w:rPr>
      <w:color w:val="0000FF" w:themeColor="hyperlink"/>
      <w:u w:val="single"/>
    </w:rPr>
  </w:style>
  <w:style w:type="character" w:customStyle="1" w:styleId="2c">
    <w:name w:val="Основной текст (2)"/>
    <w:basedOn w:val="a2"/>
    <w:rsid w:val="00FF42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ableParagraph">
    <w:name w:val="Table Paragraph"/>
    <w:basedOn w:val="a1"/>
    <w:uiPriority w:val="1"/>
    <w:qFormat/>
    <w:rsid w:val="009005EB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deouroki.net/https://resh.edu.ru/subject/lesson/7565/start/314393/" TargetMode="External"/><Relationship Id="rId18" Type="http://schemas.openxmlformats.org/officeDocument/2006/relationships/hyperlink" Target="https://videouroki.net/https" TargetMode="External"/><Relationship Id="rId26" Type="http://schemas.openxmlformats.org/officeDocument/2006/relationships/hyperlink" Target="https://uchitel.club/fgos?utm_source=uchitel.club&amp;utm_medium=top-banner&amp;utm_campaign=slid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deouroki.net/http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ideouroki.net/https://resh.edu.ru/subject/lesson/7565/start/314393/" TargetMode="External"/><Relationship Id="rId17" Type="http://schemas.openxmlformats.org/officeDocument/2006/relationships/hyperlink" Target="https://videouroki.net/https" TargetMode="External"/><Relationship Id="rId25" Type="http://schemas.openxmlformats.org/officeDocument/2006/relationships/hyperlink" Target="https://edso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deouroki.net/https" TargetMode="External"/><Relationship Id="rId20" Type="http://schemas.openxmlformats.org/officeDocument/2006/relationships/hyperlink" Target="https://videouroki.net/http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deouroki.net/" TargetMode="External"/><Relationship Id="rId24" Type="http://schemas.openxmlformats.org/officeDocument/2006/relationships/hyperlink" Target="https://fgosreestr.ru/educational_standard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ideouroki.net/https" TargetMode="External"/><Relationship Id="rId23" Type="http://schemas.openxmlformats.org/officeDocument/2006/relationships/hyperlink" Target="https://fgosreestr.ru/educational_standar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ideouroki.net/" TargetMode="External"/><Relationship Id="rId19" Type="http://schemas.openxmlformats.org/officeDocument/2006/relationships/hyperlink" Target="https://videouroki.net/http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deouroki.net/https://resh.edu.ru/subject/lesson" TargetMode="External"/><Relationship Id="rId14" Type="http://schemas.openxmlformats.org/officeDocument/2006/relationships/hyperlink" Target="https://videouroki.net/https" TargetMode="External"/><Relationship Id="rId22" Type="http://schemas.openxmlformats.org/officeDocument/2006/relationships/hyperlink" Target="https://edu.gov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73A07A-ADD1-4635-87B3-72761020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17</Pages>
  <Words>5224</Words>
  <Characters>29778</Characters>
  <Application>Microsoft Office Word</Application>
  <DocSecurity>0</DocSecurity>
  <Lines>248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user</cp:lastModifiedBy>
  <cp:revision>88</cp:revision>
  <dcterms:created xsi:type="dcterms:W3CDTF">2022-06-15T06:47:00Z</dcterms:created>
  <dcterms:modified xsi:type="dcterms:W3CDTF">2022-09-12T18:36:00Z</dcterms:modified>
</cp:coreProperties>
</file>