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423" w:rsidRDefault="009E5423" w:rsidP="00323F89">
      <w:pPr>
        <w:pStyle w:val="21"/>
      </w:pPr>
    </w:p>
    <w:p w:rsidR="00250AC1" w:rsidRDefault="00250AC1" w:rsidP="00250AC1">
      <w:pPr>
        <w:autoSpaceDE w:val="0"/>
        <w:autoSpaceDN w:val="0"/>
        <w:spacing w:after="78" w:line="220" w:lineRule="exact"/>
      </w:pPr>
    </w:p>
    <w:p w:rsidR="00250AC1" w:rsidRPr="0074202E" w:rsidRDefault="00250AC1" w:rsidP="00250AC1">
      <w:pPr>
        <w:autoSpaceDE w:val="0"/>
        <w:autoSpaceDN w:val="0"/>
        <w:spacing w:after="0" w:line="240" w:lineRule="auto"/>
        <w:ind w:right="80"/>
        <w:jc w:val="center"/>
        <w:rPr>
          <w:rFonts w:ascii="Times New Roman" w:hAnsi="Times New Roman" w:cs="Times New Roman"/>
          <w:lang w:val="ru-RU"/>
        </w:rPr>
      </w:pPr>
      <w:r w:rsidRPr="0074202E">
        <w:rPr>
          <w:rFonts w:ascii="Times New Roman" w:hAnsi="Times New Roman" w:cs="Times New Roman"/>
          <w:lang w:val="ru-RU"/>
        </w:rPr>
        <w:t xml:space="preserve"> ГОСУДАРСТВЕННОЕ УЧРЕЖДЕНИЕ </w:t>
      </w:r>
    </w:p>
    <w:p w:rsidR="00250AC1" w:rsidRPr="0074202E" w:rsidRDefault="00250AC1" w:rsidP="00250AC1">
      <w:pPr>
        <w:autoSpaceDE w:val="0"/>
        <w:autoSpaceDN w:val="0"/>
        <w:spacing w:after="0" w:line="240" w:lineRule="auto"/>
        <w:ind w:right="80"/>
        <w:jc w:val="center"/>
        <w:rPr>
          <w:rFonts w:ascii="Times New Roman" w:hAnsi="Times New Roman" w:cs="Times New Roman"/>
          <w:lang w:val="ru-RU"/>
        </w:rPr>
      </w:pPr>
      <w:r w:rsidRPr="0074202E">
        <w:rPr>
          <w:rFonts w:ascii="Times New Roman" w:hAnsi="Times New Roman" w:cs="Times New Roman"/>
          <w:lang w:val="ru-RU"/>
        </w:rPr>
        <w:t>ЛУГАНСКОЙ НАРОДНОЙ РЕСПУБЛИКИ</w:t>
      </w:r>
    </w:p>
    <w:p w:rsidR="00250AC1" w:rsidRPr="0074202E" w:rsidRDefault="00250AC1" w:rsidP="00250AC1">
      <w:pPr>
        <w:autoSpaceDE w:val="0"/>
        <w:autoSpaceDN w:val="0"/>
        <w:spacing w:after="0" w:line="240" w:lineRule="auto"/>
        <w:ind w:right="80"/>
        <w:jc w:val="center"/>
        <w:rPr>
          <w:rFonts w:ascii="Times New Roman" w:hAnsi="Times New Roman" w:cs="Times New Roman"/>
          <w:lang w:val="ru-RU"/>
        </w:rPr>
      </w:pPr>
      <w:r w:rsidRPr="0074202E">
        <w:rPr>
          <w:rFonts w:ascii="Times New Roman" w:hAnsi="Times New Roman" w:cs="Times New Roman"/>
          <w:lang w:val="ru-RU"/>
        </w:rPr>
        <w:t xml:space="preserve">«ЛУГАНСКОЕ ОБЩЕОБРАЗОВАТЕЛЬНОЕ УЧРЕЖДЕНИЕ – </w:t>
      </w:r>
    </w:p>
    <w:p w:rsidR="00250AC1" w:rsidRPr="0074202E" w:rsidRDefault="00250AC1" w:rsidP="00250AC1">
      <w:pPr>
        <w:autoSpaceDE w:val="0"/>
        <w:autoSpaceDN w:val="0"/>
        <w:spacing w:after="0" w:line="240" w:lineRule="auto"/>
        <w:ind w:right="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4202E">
        <w:rPr>
          <w:rFonts w:ascii="Times New Roman" w:hAnsi="Times New Roman" w:cs="Times New Roman"/>
          <w:lang w:val="ru-RU"/>
        </w:rPr>
        <w:t>СРЕДНЯЯ ОБЩЕОБРАЗОВАТЕЛЬНАЯ ШКОЛА № 26»</w:t>
      </w:r>
    </w:p>
    <w:p w:rsidR="00250AC1" w:rsidRPr="0074202E" w:rsidRDefault="00250AC1" w:rsidP="00250AC1">
      <w:pPr>
        <w:autoSpaceDE w:val="0"/>
        <w:autoSpaceDN w:val="0"/>
        <w:spacing w:before="670" w:after="1376" w:line="230" w:lineRule="auto"/>
        <w:ind w:right="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42"/>
        <w:gridCol w:w="3280"/>
        <w:gridCol w:w="3420"/>
      </w:tblGrid>
      <w:tr w:rsidR="00250AC1" w:rsidRPr="0074202E" w:rsidTr="00D14CC5">
        <w:trPr>
          <w:trHeight w:hRule="exact" w:val="274"/>
        </w:trPr>
        <w:tc>
          <w:tcPr>
            <w:tcW w:w="3342" w:type="dxa"/>
            <w:tcMar>
              <w:left w:w="0" w:type="dxa"/>
              <w:right w:w="0" w:type="dxa"/>
            </w:tcMar>
          </w:tcPr>
          <w:p w:rsidR="00250AC1" w:rsidRPr="0074202E" w:rsidRDefault="00250AC1" w:rsidP="00D14CC5">
            <w:pPr>
              <w:autoSpaceDE w:val="0"/>
              <w:autoSpaceDN w:val="0"/>
              <w:spacing w:before="48" w:after="0" w:line="230" w:lineRule="auto"/>
              <w:rPr>
                <w:rFonts w:ascii="Times New Roman" w:hAnsi="Times New Roman" w:cs="Times New Roman"/>
              </w:rPr>
            </w:pP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250AC1" w:rsidRPr="0074202E" w:rsidRDefault="00250AC1" w:rsidP="00D14CC5">
            <w:pPr>
              <w:autoSpaceDE w:val="0"/>
              <w:autoSpaceDN w:val="0"/>
              <w:spacing w:before="48" w:after="0" w:line="230" w:lineRule="auto"/>
              <w:ind w:left="176"/>
              <w:rPr>
                <w:rFonts w:ascii="Times New Roman" w:hAnsi="Times New Roman" w:cs="Times New Roman"/>
              </w:rPr>
            </w:pP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250AC1" w:rsidRPr="0074202E" w:rsidRDefault="00250AC1" w:rsidP="00D14CC5">
            <w:pPr>
              <w:autoSpaceDE w:val="0"/>
              <w:autoSpaceDN w:val="0"/>
              <w:spacing w:before="48" w:after="0" w:line="230" w:lineRule="auto"/>
              <w:ind w:left="412"/>
              <w:rPr>
                <w:rFonts w:ascii="Times New Roman" w:hAnsi="Times New Roman" w:cs="Times New Roman"/>
              </w:rPr>
            </w:pP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250AC1" w:rsidRPr="0074202E" w:rsidTr="00D14CC5">
        <w:trPr>
          <w:trHeight w:hRule="exact" w:val="200"/>
        </w:trPr>
        <w:tc>
          <w:tcPr>
            <w:tcW w:w="3342" w:type="dxa"/>
            <w:tcMar>
              <w:left w:w="0" w:type="dxa"/>
              <w:right w:w="0" w:type="dxa"/>
            </w:tcMar>
          </w:tcPr>
          <w:p w:rsidR="00250AC1" w:rsidRPr="0074202E" w:rsidRDefault="00250AC1" w:rsidP="00D14CC5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lang w:val="ru-RU"/>
              </w:rPr>
            </w:pP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на заседании МО учителей 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250AC1" w:rsidRPr="0074202E" w:rsidRDefault="00250AC1" w:rsidP="00D14CC5">
            <w:pPr>
              <w:autoSpaceDE w:val="0"/>
              <w:autoSpaceDN w:val="0"/>
              <w:spacing w:after="0" w:line="230" w:lineRule="auto"/>
              <w:ind w:left="176"/>
              <w:rPr>
                <w:rFonts w:ascii="Times New Roman" w:hAnsi="Times New Roman" w:cs="Times New Roman"/>
              </w:rPr>
            </w:pP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зам.директора по УВР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250AC1" w:rsidRPr="0074202E" w:rsidRDefault="00250AC1" w:rsidP="00D14CC5">
            <w:pPr>
              <w:autoSpaceDE w:val="0"/>
              <w:autoSpaceDN w:val="0"/>
              <w:spacing w:after="0" w:line="230" w:lineRule="auto"/>
              <w:ind w:left="412"/>
              <w:rPr>
                <w:rFonts w:ascii="Times New Roman" w:hAnsi="Times New Roman" w:cs="Times New Roman"/>
                <w:lang w:val="ru-RU"/>
              </w:rPr>
            </w:pP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__________________</w:t>
            </w:r>
          </w:p>
        </w:tc>
      </w:tr>
      <w:tr w:rsidR="00250AC1" w:rsidRPr="007E0EFA" w:rsidTr="00D14CC5">
        <w:trPr>
          <w:trHeight w:hRule="exact" w:val="736"/>
        </w:trPr>
        <w:tc>
          <w:tcPr>
            <w:tcW w:w="3342" w:type="dxa"/>
            <w:tcMar>
              <w:left w:w="0" w:type="dxa"/>
              <w:right w:w="0" w:type="dxa"/>
            </w:tcMar>
          </w:tcPr>
          <w:p w:rsidR="00250AC1" w:rsidRPr="0074202E" w:rsidRDefault="00250AC1" w:rsidP="00D14CC5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</w:pP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u w:val="single"/>
                <w:lang w:val="ru-RU"/>
              </w:rPr>
              <w:t>точных наук</w:t>
            </w: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 </w:t>
            </w:r>
          </w:p>
          <w:p w:rsidR="00250AC1" w:rsidRPr="0074202E" w:rsidRDefault="00250AC1" w:rsidP="00D14CC5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</w:pP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РуководительМО</w:t>
            </w:r>
          </w:p>
          <w:p w:rsidR="00250AC1" w:rsidRPr="0074202E" w:rsidRDefault="00250AC1" w:rsidP="00D14CC5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</w:pP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_______________ </w:t>
            </w: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u w:val="single"/>
                <w:lang w:val="ru-RU"/>
              </w:rPr>
              <w:t>Шунин А.А.</w:t>
            </w: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                                                     </w:t>
            </w:r>
          </w:p>
          <w:p w:rsidR="00250AC1" w:rsidRPr="0074202E" w:rsidRDefault="00250AC1" w:rsidP="00D14CC5">
            <w:pPr>
              <w:autoSpaceDE w:val="0"/>
              <w:autoSpaceDN w:val="0"/>
              <w:spacing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</w:pPr>
          </w:p>
          <w:p w:rsidR="00250AC1" w:rsidRPr="0074202E" w:rsidRDefault="00250AC1" w:rsidP="00D14CC5">
            <w:pPr>
              <w:autoSpaceDE w:val="0"/>
              <w:autoSpaceDN w:val="0"/>
              <w:spacing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</w:pPr>
          </w:p>
          <w:p w:rsidR="00250AC1" w:rsidRPr="0074202E" w:rsidRDefault="00250AC1" w:rsidP="00D14CC5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250AC1" w:rsidRPr="0074202E" w:rsidRDefault="00250AC1" w:rsidP="00D14CC5">
            <w:pPr>
              <w:autoSpaceDE w:val="0"/>
              <w:autoSpaceDN w:val="0"/>
              <w:spacing w:before="198" w:after="0" w:line="230" w:lineRule="auto"/>
              <w:ind w:left="176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u w:val="single"/>
                <w:lang w:val="ru-RU"/>
              </w:rPr>
            </w:pP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______________ </w:t>
            </w: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u w:val="single"/>
                <w:lang w:val="ru-RU"/>
              </w:rPr>
              <w:t>Ветрова Н.С.</w:t>
            </w:r>
          </w:p>
          <w:p w:rsidR="00250AC1" w:rsidRPr="0074202E" w:rsidRDefault="00250AC1" w:rsidP="00D14CC5">
            <w:pPr>
              <w:autoSpaceDE w:val="0"/>
              <w:autoSpaceDN w:val="0"/>
              <w:spacing w:after="0" w:line="230" w:lineRule="auto"/>
              <w:ind w:left="17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16"/>
                <w:szCs w:val="16"/>
                <w:lang w:val="ru-RU"/>
              </w:rPr>
              <w:t>подпись                      ФИО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250AC1" w:rsidRPr="0074202E" w:rsidRDefault="00250AC1" w:rsidP="00D14CC5">
            <w:pPr>
              <w:autoSpaceDE w:val="0"/>
              <w:autoSpaceDN w:val="0"/>
              <w:spacing w:after="0" w:line="240" w:lineRule="auto"/>
              <w:ind w:left="414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</w:pPr>
          </w:p>
          <w:p w:rsidR="00250AC1" w:rsidRPr="0074202E" w:rsidRDefault="00250AC1" w:rsidP="00D14CC5">
            <w:pPr>
              <w:autoSpaceDE w:val="0"/>
              <w:autoSpaceDN w:val="0"/>
              <w:spacing w:after="0" w:line="240" w:lineRule="auto"/>
              <w:ind w:left="414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</w:pP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___________ </w:t>
            </w: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u w:val="single"/>
                <w:lang w:val="ru-RU"/>
              </w:rPr>
              <w:t>Василина  Т.Е</w:t>
            </w: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   </w:t>
            </w:r>
          </w:p>
          <w:p w:rsidR="00250AC1" w:rsidRPr="0074202E" w:rsidRDefault="00250AC1" w:rsidP="00D14CC5">
            <w:pPr>
              <w:autoSpaceDE w:val="0"/>
              <w:autoSpaceDN w:val="0"/>
              <w:spacing w:after="0" w:line="240" w:lineRule="auto"/>
              <w:ind w:left="414"/>
              <w:rPr>
                <w:rFonts w:ascii="Times New Roman" w:hAnsi="Times New Roman" w:cs="Times New Roman"/>
                <w:lang w:val="ru-RU"/>
              </w:rPr>
            </w:pP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16"/>
                <w:szCs w:val="16"/>
                <w:lang w:val="ru-RU"/>
              </w:rPr>
              <w:t>подпись                      ФИО</w:t>
            </w:r>
          </w:p>
        </w:tc>
      </w:tr>
    </w:tbl>
    <w:p w:rsidR="00250AC1" w:rsidRPr="0074202E" w:rsidRDefault="00250AC1" w:rsidP="00250AC1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74202E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 xml:space="preserve">             подпись                               ФИО</w:t>
      </w:r>
    </w:p>
    <w:tbl>
      <w:tblPr>
        <w:tblW w:w="10915" w:type="dxa"/>
        <w:tblLayout w:type="fixed"/>
        <w:tblLook w:val="04A0" w:firstRow="1" w:lastRow="0" w:firstColumn="1" w:lastColumn="0" w:noHBand="0" w:noVBand="1"/>
      </w:tblPr>
      <w:tblGrid>
        <w:gridCol w:w="3242"/>
        <w:gridCol w:w="3704"/>
        <w:gridCol w:w="3969"/>
      </w:tblGrid>
      <w:tr w:rsidR="00250AC1" w:rsidRPr="0074202E" w:rsidTr="00D14CC5">
        <w:trPr>
          <w:trHeight w:hRule="exact" w:val="649"/>
        </w:trPr>
        <w:tc>
          <w:tcPr>
            <w:tcW w:w="3242" w:type="dxa"/>
            <w:tcMar>
              <w:left w:w="0" w:type="dxa"/>
              <w:right w:w="0" w:type="dxa"/>
            </w:tcMar>
          </w:tcPr>
          <w:p w:rsidR="00250AC1" w:rsidRPr="0074202E" w:rsidRDefault="00250AC1" w:rsidP="00D14CC5">
            <w:pPr>
              <w:autoSpaceDE w:val="0"/>
              <w:autoSpaceDN w:val="0"/>
              <w:spacing w:before="60" w:after="0" w:line="230" w:lineRule="auto"/>
              <w:ind w:left="276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</w:pP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Протокол №_______</w:t>
            </w:r>
          </w:p>
          <w:p w:rsidR="00250AC1" w:rsidRPr="0074202E" w:rsidRDefault="00250AC1" w:rsidP="00D14CC5">
            <w:pPr>
              <w:autoSpaceDE w:val="0"/>
              <w:autoSpaceDN w:val="0"/>
              <w:spacing w:before="60" w:after="0" w:line="23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от «    »   сентября  </w:t>
            </w: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2022   г.</w:t>
            </w:r>
          </w:p>
        </w:tc>
        <w:tc>
          <w:tcPr>
            <w:tcW w:w="3704" w:type="dxa"/>
            <w:tcMar>
              <w:left w:w="0" w:type="dxa"/>
              <w:right w:w="0" w:type="dxa"/>
            </w:tcMar>
          </w:tcPr>
          <w:p w:rsidR="00250AC1" w:rsidRPr="0074202E" w:rsidRDefault="00250AC1" w:rsidP="00D14CC5">
            <w:pPr>
              <w:autoSpaceDE w:val="0"/>
              <w:autoSpaceDN w:val="0"/>
              <w:spacing w:before="60" w:after="0" w:line="230" w:lineRule="auto"/>
              <w:ind w:left="276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</w:pP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Протокол №_______</w:t>
            </w:r>
          </w:p>
          <w:p w:rsidR="00250AC1" w:rsidRPr="0074202E" w:rsidRDefault="00250AC1" w:rsidP="00D14CC5">
            <w:pPr>
              <w:autoSpaceDE w:val="0"/>
              <w:autoSpaceDN w:val="0"/>
              <w:spacing w:before="60" w:after="0" w:line="230" w:lineRule="auto"/>
              <w:ind w:left="27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«     » сентября   </w:t>
            </w: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2022</w:t>
            </w: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  г.</w:t>
            </w: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:rsidR="00250AC1" w:rsidRPr="0074202E" w:rsidRDefault="00250AC1" w:rsidP="00D14CC5">
            <w:pPr>
              <w:autoSpaceDE w:val="0"/>
              <w:autoSpaceDN w:val="0"/>
              <w:spacing w:before="60" w:after="0"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</w:pP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Приказ №</w:t>
            </w: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_______</w:t>
            </w:r>
          </w:p>
          <w:p w:rsidR="00250AC1" w:rsidRPr="0074202E" w:rsidRDefault="00250AC1" w:rsidP="00D14CC5">
            <w:pPr>
              <w:autoSpaceDE w:val="0"/>
              <w:autoSpaceDN w:val="0"/>
              <w:spacing w:before="60" w:after="0" w:line="230" w:lineRule="auto"/>
              <w:rPr>
                <w:rFonts w:ascii="Times New Roman" w:hAnsi="Times New Roman" w:cs="Times New Roman"/>
                <w:lang w:val="ru-RU"/>
              </w:rPr>
            </w:pP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 «      »  </w:t>
            </w: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сентября  2022 </w:t>
            </w: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г.</w:t>
            </w:r>
          </w:p>
        </w:tc>
      </w:tr>
      <w:tr w:rsidR="00250AC1" w:rsidRPr="0074202E" w:rsidTr="00D14CC5">
        <w:trPr>
          <w:trHeight w:hRule="exact" w:val="380"/>
        </w:trPr>
        <w:tc>
          <w:tcPr>
            <w:tcW w:w="3242" w:type="dxa"/>
            <w:tcMar>
              <w:left w:w="0" w:type="dxa"/>
              <w:right w:w="0" w:type="dxa"/>
            </w:tcMar>
          </w:tcPr>
          <w:p w:rsidR="00250AC1" w:rsidRPr="0074202E" w:rsidRDefault="00250AC1" w:rsidP="00D14CC5">
            <w:pPr>
              <w:autoSpaceDE w:val="0"/>
              <w:autoSpaceDN w:val="0"/>
              <w:spacing w:before="94"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  <w:tcMar>
              <w:left w:w="0" w:type="dxa"/>
              <w:right w:w="0" w:type="dxa"/>
            </w:tcMar>
          </w:tcPr>
          <w:p w:rsidR="00250AC1" w:rsidRPr="0074202E" w:rsidRDefault="00250AC1" w:rsidP="00D14CC5">
            <w:pPr>
              <w:autoSpaceDE w:val="0"/>
              <w:autoSpaceDN w:val="0"/>
              <w:spacing w:before="94"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:rsidR="00250AC1" w:rsidRPr="0074202E" w:rsidRDefault="00250AC1" w:rsidP="00D14CC5">
            <w:pPr>
              <w:autoSpaceDE w:val="0"/>
              <w:autoSpaceDN w:val="0"/>
              <w:spacing w:before="94" w:after="0" w:line="230" w:lineRule="auto"/>
              <w:ind w:right="1406"/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50AC1" w:rsidTr="00D14CC5">
        <w:trPr>
          <w:trHeight w:hRule="exact" w:val="380"/>
        </w:trPr>
        <w:tc>
          <w:tcPr>
            <w:tcW w:w="3242" w:type="dxa"/>
            <w:tcMar>
              <w:left w:w="0" w:type="dxa"/>
              <w:right w:w="0" w:type="dxa"/>
            </w:tcMar>
          </w:tcPr>
          <w:p w:rsidR="00250AC1" w:rsidRDefault="00250AC1" w:rsidP="00D14CC5">
            <w:pPr>
              <w:autoSpaceDE w:val="0"/>
              <w:autoSpaceDN w:val="0"/>
              <w:spacing w:before="94" w:after="0" w:line="230" w:lineRule="auto"/>
            </w:pPr>
          </w:p>
        </w:tc>
        <w:tc>
          <w:tcPr>
            <w:tcW w:w="3704" w:type="dxa"/>
            <w:tcMar>
              <w:left w:w="0" w:type="dxa"/>
              <w:right w:w="0" w:type="dxa"/>
            </w:tcMar>
          </w:tcPr>
          <w:p w:rsidR="00250AC1" w:rsidRDefault="00250AC1" w:rsidP="00D14CC5">
            <w:pPr>
              <w:autoSpaceDE w:val="0"/>
              <w:autoSpaceDN w:val="0"/>
              <w:spacing w:before="94" w:after="0" w:line="230" w:lineRule="auto"/>
            </w:pP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:rsidR="00250AC1" w:rsidRPr="00401EC2" w:rsidRDefault="00250AC1" w:rsidP="00D14CC5">
            <w:pPr>
              <w:autoSpaceDE w:val="0"/>
              <w:autoSpaceDN w:val="0"/>
              <w:spacing w:before="94" w:after="0" w:line="230" w:lineRule="auto"/>
              <w:ind w:right="1406"/>
              <w:jc w:val="right"/>
              <w:rPr>
                <w:lang w:val="ru-RU"/>
              </w:rPr>
            </w:pPr>
          </w:p>
        </w:tc>
      </w:tr>
    </w:tbl>
    <w:p w:rsidR="009E5423" w:rsidRPr="009906BA" w:rsidRDefault="009E5423" w:rsidP="009906BA">
      <w:pPr>
        <w:autoSpaceDE w:val="0"/>
        <w:autoSpaceDN w:val="0"/>
        <w:spacing w:after="0" w:line="240" w:lineRule="auto"/>
        <w:rPr>
          <w:lang w:val="ru-RU"/>
        </w:rPr>
      </w:pPr>
    </w:p>
    <w:p w:rsidR="009E5423" w:rsidRPr="00401EC2" w:rsidRDefault="00456431">
      <w:pPr>
        <w:autoSpaceDE w:val="0"/>
        <w:autoSpaceDN w:val="0"/>
        <w:spacing w:before="1038" w:after="0" w:line="230" w:lineRule="auto"/>
        <w:ind w:right="3644"/>
        <w:jc w:val="right"/>
        <w:rPr>
          <w:lang w:val="ru-RU"/>
        </w:rPr>
      </w:pPr>
      <w:r w:rsidRPr="00401EC2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9E5423" w:rsidRPr="00401EC2" w:rsidRDefault="008A092D" w:rsidP="008A092D">
      <w:pPr>
        <w:autoSpaceDE w:val="0"/>
        <w:autoSpaceDN w:val="0"/>
        <w:spacing w:before="166" w:after="0" w:line="230" w:lineRule="auto"/>
        <w:ind w:right="3384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    </w:t>
      </w:r>
      <w:r w:rsidR="00456431" w:rsidRPr="00401EC2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9E5423" w:rsidRPr="00401EC2" w:rsidRDefault="008A092D" w:rsidP="008A092D">
      <w:pPr>
        <w:autoSpaceDE w:val="0"/>
        <w:autoSpaceDN w:val="0"/>
        <w:spacing w:before="70" w:after="0" w:line="230" w:lineRule="auto"/>
        <w:ind w:right="3482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    </w:t>
      </w:r>
      <w:r w:rsidR="00456431" w:rsidRPr="00401EC2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>
        <w:rPr>
          <w:rFonts w:ascii="Times New Roman" w:eastAsia="Times New Roman" w:hAnsi="Times New Roman"/>
          <w:color w:val="000000"/>
          <w:sz w:val="24"/>
          <w:u w:val="single"/>
          <w:lang w:val="ru-RU"/>
        </w:rPr>
        <w:t>Технология</w:t>
      </w:r>
      <w:r w:rsidR="00456431" w:rsidRPr="00401EC2">
        <w:rPr>
          <w:rFonts w:ascii="Times New Roman" w:eastAsia="Times New Roman" w:hAnsi="Times New Roman"/>
          <w:color w:val="000000"/>
          <w:sz w:val="24"/>
          <w:lang w:val="ru-RU"/>
        </w:rPr>
        <w:t>»</w:t>
      </w:r>
    </w:p>
    <w:p w:rsidR="009E5423" w:rsidRPr="00401EC2" w:rsidRDefault="008A092D" w:rsidP="004F2661">
      <w:pPr>
        <w:autoSpaceDE w:val="0"/>
        <w:autoSpaceDN w:val="0"/>
        <w:spacing w:before="670" w:after="0" w:line="230" w:lineRule="auto"/>
        <w:ind w:right="8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для </w:t>
      </w:r>
      <w:r w:rsidR="0031729D">
        <w:rPr>
          <w:rFonts w:ascii="Times New Roman" w:eastAsia="Times New Roman" w:hAnsi="Times New Roman"/>
          <w:color w:val="000000"/>
          <w:sz w:val="24"/>
          <w:u w:val="single"/>
          <w:lang w:val="ru-RU"/>
        </w:rPr>
        <w:t>6</w:t>
      </w:r>
      <w:r w:rsidR="00456431" w:rsidRPr="00401EC2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</w:t>
      </w:r>
      <w:r w:rsidRPr="008A092D">
        <w:rPr>
          <w:rFonts w:ascii="Times New Roman" w:eastAsia="Times New Roman" w:hAnsi="Times New Roman"/>
          <w:color w:val="000000" w:themeColor="text1"/>
          <w:sz w:val="24"/>
          <w:lang w:val="ru-RU"/>
        </w:rPr>
        <w:t>основного общего</w:t>
      </w:r>
      <w:r w:rsidR="00456431" w:rsidRPr="00B8249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образования</w:t>
      </w:r>
    </w:p>
    <w:p w:rsidR="009E5423" w:rsidRPr="00401EC2" w:rsidRDefault="00250AC1" w:rsidP="00250AC1">
      <w:pPr>
        <w:autoSpaceDE w:val="0"/>
        <w:autoSpaceDN w:val="0"/>
        <w:spacing w:before="72" w:after="0" w:line="230" w:lineRule="auto"/>
        <w:ind w:right="3614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</w:t>
      </w:r>
      <w:r w:rsidR="007073CC">
        <w:rPr>
          <w:lang w:val="ru-RU"/>
        </w:rPr>
        <w:t>(2</w:t>
      </w:r>
      <w:r w:rsidRPr="00250AC1">
        <w:rPr>
          <w:lang w:val="ru-RU"/>
        </w:rPr>
        <w:t xml:space="preserve"> подгруппа)</w:t>
      </w:r>
    </w:p>
    <w:p w:rsidR="009E5423" w:rsidRDefault="00250AC1">
      <w:pPr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B82492" w:rsidRDefault="00B82492">
      <w:pPr>
        <w:rPr>
          <w:lang w:val="ru-RU"/>
        </w:rPr>
      </w:pPr>
    </w:p>
    <w:p w:rsidR="00250AC1" w:rsidRDefault="00250AC1">
      <w:pPr>
        <w:rPr>
          <w:lang w:val="ru-RU"/>
        </w:rPr>
      </w:pPr>
    </w:p>
    <w:p w:rsidR="00250AC1" w:rsidRDefault="00250AC1">
      <w:pPr>
        <w:rPr>
          <w:lang w:val="ru-RU"/>
        </w:rPr>
      </w:pPr>
    </w:p>
    <w:p w:rsidR="00250AC1" w:rsidRDefault="00250AC1">
      <w:pPr>
        <w:rPr>
          <w:lang w:val="ru-RU"/>
        </w:rPr>
      </w:pPr>
    </w:p>
    <w:p w:rsidR="00250AC1" w:rsidRDefault="00250AC1">
      <w:pPr>
        <w:rPr>
          <w:lang w:val="ru-RU"/>
        </w:rPr>
      </w:pPr>
    </w:p>
    <w:p w:rsidR="00B82492" w:rsidRDefault="00B82492">
      <w:pPr>
        <w:rPr>
          <w:lang w:val="ru-RU"/>
        </w:rPr>
      </w:pPr>
    </w:p>
    <w:p w:rsidR="00D14CC5" w:rsidRDefault="00D14CC5" w:rsidP="00F2284B">
      <w:pPr>
        <w:jc w:val="center"/>
        <w:rPr>
          <w:lang w:val="ru-RU"/>
        </w:rPr>
      </w:pPr>
    </w:p>
    <w:p w:rsidR="009E5423" w:rsidRPr="00401EC2" w:rsidRDefault="007E0EFA" w:rsidP="00EB12CD">
      <w:pPr>
        <w:jc w:val="center"/>
        <w:rPr>
          <w:lang w:val="ru-RU"/>
        </w:rPr>
      </w:pPr>
      <w:r>
        <w:rPr>
          <w:lang w:val="ru-RU"/>
        </w:rPr>
        <w:t>Красный Луч</w:t>
      </w:r>
      <w:r w:rsidR="00F2284B">
        <w:rPr>
          <w:lang w:val="ru-RU"/>
        </w:rPr>
        <w:t xml:space="preserve">  </w:t>
      </w:r>
      <w:r w:rsidR="00B82492">
        <w:rPr>
          <w:lang w:val="ru-RU"/>
        </w:rPr>
        <w:t>2022</w:t>
      </w:r>
    </w:p>
    <w:p w:rsidR="008A3B5D" w:rsidRDefault="00456431" w:rsidP="008A3B5D">
      <w:pPr>
        <w:autoSpaceDE w:val="0"/>
        <w:autoSpaceDN w:val="0"/>
        <w:spacing w:after="0" w:line="286" w:lineRule="auto"/>
        <w:ind w:right="288" w:firstLine="851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Рабочая программа по </w:t>
      </w:r>
      <w:r w:rsidR="008A092D">
        <w:rPr>
          <w:rFonts w:ascii="Times New Roman" w:eastAsia="Times New Roman" w:hAnsi="Times New Roman"/>
          <w:color w:val="000000"/>
          <w:sz w:val="24"/>
          <w:lang w:val="ru-RU"/>
        </w:rPr>
        <w:t xml:space="preserve"> технологии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 xml:space="preserve"> на уровне основного общего образования </w:t>
      </w:r>
      <w:r w:rsidR="008A092D">
        <w:rPr>
          <w:rFonts w:ascii="Times New Roman" w:eastAsia="Times New Roman" w:hAnsi="Times New Roman"/>
          <w:color w:val="000000"/>
          <w:sz w:val="24"/>
          <w:lang w:val="ru-RU"/>
        </w:rPr>
        <w:t xml:space="preserve"> разработана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Федерального государственного образовательного стандарта основного общего образования (Приказ Мин</w:t>
      </w:r>
      <w:r w:rsidR="008A092D">
        <w:rPr>
          <w:rFonts w:ascii="Times New Roman" w:eastAsia="Times New Roman" w:hAnsi="Times New Roman"/>
          <w:color w:val="000000"/>
          <w:sz w:val="24"/>
          <w:lang w:val="ru-RU"/>
        </w:rPr>
        <w:t>истерства просвещения Российской Федерации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 xml:space="preserve"> от 31 05 2021 г № 287, зарегистрирован</w:t>
      </w:r>
      <w:r w:rsidR="008A092D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755D47">
        <w:rPr>
          <w:rFonts w:ascii="Times New Roman" w:eastAsia="Times New Roman" w:hAnsi="Times New Roman"/>
          <w:color w:val="000000"/>
          <w:sz w:val="24"/>
          <w:lang w:val="ru-RU"/>
        </w:rPr>
        <w:t>в Министерстве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 xml:space="preserve"> юстиции Ро</w:t>
      </w:r>
      <w:r w:rsidR="00755D47">
        <w:rPr>
          <w:rFonts w:ascii="Times New Roman" w:eastAsia="Times New Roman" w:hAnsi="Times New Roman"/>
          <w:color w:val="000000"/>
          <w:sz w:val="24"/>
          <w:lang w:val="ru-RU"/>
        </w:rPr>
        <w:t xml:space="preserve">ссии </w:t>
      </w:r>
      <w:r w:rsidR="008A092D">
        <w:rPr>
          <w:rFonts w:ascii="Times New Roman" w:eastAsia="Times New Roman" w:hAnsi="Times New Roman"/>
          <w:color w:val="000000"/>
          <w:sz w:val="24"/>
          <w:lang w:val="ru-RU"/>
        </w:rPr>
        <w:t xml:space="preserve"> 05</w:t>
      </w:r>
      <w:r w:rsidR="00755D4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 w:rsidR="008A092D">
        <w:rPr>
          <w:rFonts w:ascii="Times New Roman" w:eastAsia="Times New Roman" w:hAnsi="Times New Roman"/>
          <w:color w:val="000000"/>
          <w:sz w:val="24"/>
          <w:lang w:val="ru-RU"/>
        </w:rPr>
        <w:t xml:space="preserve"> 07</w:t>
      </w:r>
      <w:r w:rsidR="00755D4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 w:rsidR="008A092D">
        <w:rPr>
          <w:rFonts w:ascii="Times New Roman" w:eastAsia="Times New Roman" w:hAnsi="Times New Roman"/>
          <w:color w:val="000000"/>
          <w:sz w:val="24"/>
          <w:lang w:val="ru-RU"/>
        </w:rPr>
        <w:t xml:space="preserve"> 2021 г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, рег</w:t>
      </w:r>
      <w:r w:rsidR="008A092D">
        <w:rPr>
          <w:rFonts w:ascii="Times New Roman" w:eastAsia="Times New Roman" w:hAnsi="Times New Roman"/>
          <w:color w:val="000000"/>
          <w:sz w:val="24"/>
          <w:lang w:val="ru-RU"/>
        </w:rPr>
        <w:t>. №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 xml:space="preserve"> 64101) (далее — ФГОС ООО), </w:t>
      </w:r>
      <w:r w:rsidR="00755D47">
        <w:rPr>
          <w:rFonts w:ascii="Times New Roman" w:eastAsia="Times New Roman" w:hAnsi="Times New Roman"/>
          <w:color w:val="000000"/>
          <w:sz w:val="24"/>
          <w:lang w:val="ru-RU"/>
        </w:rPr>
        <w:t xml:space="preserve">Концепции </w:t>
      </w:r>
      <w:r w:rsidR="00755D47" w:rsidRPr="00755D47">
        <w:rPr>
          <w:rFonts w:ascii="Times New Roman" w:eastAsia="Times New Roman" w:hAnsi="Times New Roman"/>
          <w:color w:val="000000"/>
          <w:sz w:val="24"/>
          <w:lang w:val="ru-RU"/>
        </w:rPr>
        <w:t>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</w:t>
      </w:r>
      <w:r w:rsidR="008A3B5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8A3B5D" w:rsidRPr="008A3B5D">
        <w:rPr>
          <w:rFonts w:ascii="Times New Roman" w:eastAsia="Times New Roman" w:hAnsi="Times New Roman"/>
          <w:color w:val="000000"/>
          <w:sz w:val="24"/>
          <w:lang w:val="ru-RU"/>
        </w:rPr>
        <w:t>(утверждена коллегией Министерства просвещения Российской Федерации 24 декабря 2018 г.).</w:t>
      </w:r>
    </w:p>
    <w:p w:rsidR="008A3B5D" w:rsidRPr="008A3B5D" w:rsidRDefault="008A3B5D" w:rsidP="008A3B5D">
      <w:pPr>
        <w:autoSpaceDE w:val="0"/>
        <w:autoSpaceDN w:val="0"/>
        <w:spacing w:after="0" w:line="286" w:lineRule="auto"/>
        <w:ind w:right="288" w:firstLine="851"/>
        <w:jc w:val="both"/>
        <w:rPr>
          <w:color w:val="FF0000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9E5423" w:rsidRPr="00401EC2" w:rsidRDefault="00456431" w:rsidP="008A3B5D">
      <w:pPr>
        <w:autoSpaceDE w:val="0"/>
        <w:autoSpaceDN w:val="0"/>
        <w:spacing w:before="226" w:after="0" w:line="230" w:lineRule="auto"/>
        <w:jc w:val="center"/>
        <w:rPr>
          <w:lang w:val="ru-RU"/>
        </w:rPr>
      </w:pPr>
      <w:r w:rsidRPr="00401EC2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9E5423" w:rsidRPr="00B57648" w:rsidRDefault="003D6BFC" w:rsidP="00B57648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«Технология» в современной школе интегрирует знания по разным предметам учебного плана и становится одним из базовых для формирования у обучающихся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функциональной грамотности, технико-технологического, проектного, креативного и критического мышления на основе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практико-ориентированного обучения и системно</w:t>
      </w:r>
      <w:r w:rsidR="00FC30B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="00FC30B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деятельностного подхода в реализации содержания.</w:t>
      </w:r>
    </w:p>
    <w:p w:rsidR="003D6BFC" w:rsidRPr="003D6BFC" w:rsidRDefault="003D6BFC" w:rsidP="003D6BFC">
      <w:pPr>
        <w:autoSpaceDE w:val="0"/>
        <w:autoSpaceDN w:val="0"/>
        <w:spacing w:after="0" w:line="240" w:lineRule="auto"/>
        <w:ind w:right="289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Предмет обеспечивает обучающимся вхождение в мир технологий, в том числе: материальных, информационных, коммуникационных, когнитивных и социальных. В  рамках освоения предмета происходит приобретение базовых навыков работы с  современным технологичным оборудованием, освоение современных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технологий, знакомство с мир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ом профессий, самоопределение и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ориентация обучающихся в сферах трудовой деятельности.</w:t>
      </w:r>
    </w:p>
    <w:p w:rsidR="003D6BFC" w:rsidRPr="003D6BFC" w:rsidRDefault="003D6BFC" w:rsidP="003D6BFC">
      <w:pPr>
        <w:autoSpaceDE w:val="0"/>
        <w:autoSpaceDN w:val="0"/>
        <w:spacing w:after="0" w:line="240" w:lineRule="auto"/>
        <w:ind w:right="289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Различные виды техноло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гий, в том числе обозначенные в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Национальной технологической инициативе, 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вляются основой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инновационного развития внутреннего рынка, устойчивого положения России на внешнем рынке.</w:t>
      </w:r>
    </w:p>
    <w:p w:rsidR="003D6BFC" w:rsidRPr="003D6BFC" w:rsidRDefault="003D6BFC" w:rsidP="003D6BFC">
      <w:pPr>
        <w:autoSpaceDE w:val="0"/>
        <w:autoSpaceDN w:val="0"/>
        <w:spacing w:after="0" w:line="240" w:lineRule="auto"/>
        <w:ind w:right="289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«Тех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нология» раскрывает содержание,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дизайн; 3D-моделирование, прототипирование, технологии цифрового производства в области обработки материалов,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аддитивные технологии; нанотехнологии; робототехника и системы автоматического управления; технологии электротехники, электроники и электроэнергетики; строительство; транспорт; агро- и биотехнологии; обработка пищевых продуктов.</w:t>
      </w:r>
    </w:p>
    <w:p w:rsidR="003D6BFC" w:rsidRPr="003D6BFC" w:rsidRDefault="003D6BFC" w:rsidP="00B57648">
      <w:pPr>
        <w:autoSpaceDE w:val="0"/>
        <w:autoSpaceDN w:val="0"/>
        <w:spacing w:after="0" w:line="240" w:lineRule="auto"/>
        <w:ind w:right="289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Программа предмета «Технология» конкретизирует содержание, предметные, метапредметные и личностные результаты, которые должны обеспечить требование федерального государственн</w:t>
      </w:r>
      <w:r w:rsidR="00B57648">
        <w:rPr>
          <w:rFonts w:ascii="Times New Roman" w:eastAsia="Times New Roman" w:hAnsi="Times New Roman"/>
          <w:color w:val="000000"/>
          <w:sz w:val="24"/>
          <w:lang w:val="ru-RU"/>
        </w:rPr>
        <w:t>ого образовательного стандарта.</w:t>
      </w:r>
    </w:p>
    <w:p w:rsidR="009E5423" w:rsidRDefault="003D6BFC" w:rsidP="00B57648">
      <w:pPr>
        <w:autoSpaceDE w:val="0"/>
        <w:autoSpaceDN w:val="0"/>
        <w:spacing w:after="0" w:line="240" w:lineRule="auto"/>
        <w:ind w:right="289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Обновлённое содержание и активные и интерактивные методы обучения по предмету</w:t>
      </w:r>
      <w:r w:rsidR="00B57648">
        <w:rPr>
          <w:rFonts w:ascii="Times New Roman" w:eastAsia="Times New Roman" w:hAnsi="Times New Roman"/>
          <w:color w:val="000000"/>
          <w:sz w:val="24"/>
          <w:lang w:val="ru-RU"/>
        </w:rPr>
        <w:t xml:space="preserve"> «Технология» должны обеспечить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вхождение обучающихся в цифровую экономику, развивать системное представление об окружающем мире, воспитывать понимание ответственности за применение различных технологий — экологическое мышление, обеспечивать осознанный выбор дальнейшей траектории профессионального и личностного</w:t>
      </w:r>
      <w:r w:rsidR="00B5764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развития.</w:t>
      </w:r>
    </w:p>
    <w:p w:rsidR="00FC30B9" w:rsidRDefault="00FC30B9" w:rsidP="00B57648">
      <w:pPr>
        <w:autoSpaceDE w:val="0"/>
        <w:autoSpaceDN w:val="0"/>
        <w:spacing w:after="0" w:line="240" w:lineRule="auto"/>
        <w:ind w:right="289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85807" w:rsidRPr="00A85807" w:rsidRDefault="00B57648" w:rsidP="00FC30B9">
      <w:pPr>
        <w:autoSpaceDE w:val="0"/>
        <w:autoSpaceDN w:val="0"/>
        <w:spacing w:before="70" w:after="0" w:line="286" w:lineRule="auto"/>
        <w:ind w:right="288"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7648">
        <w:rPr>
          <w:rFonts w:ascii="Times New Roman" w:hAnsi="Times New Roman" w:cs="Times New Roman"/>
          <w:b/>
          <w:sz w:val="24"/>
          <w:szCs w:val="24"/>
          <w:lang w:val="ru-RU"/>
        </w:rPr>
        <w:t>ЦЕЛИ И ЗАДАЧИ ИЗУЧЕНИЯ ПРЕДМЕТНОЙ ОБЛАСТИ «ТЕХНОЛОГИЯ» В ОСНО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ВНОМ </w:t>
      </w:r>
      <w:r w:rsidRPr="00B57648">
        <w:rPr>
          <w:rFonts w:ascii="Times New Roman" w:hAnsi="Times New Roman" w:cs="Times New Roman"/>
          <w:b/>
          <w:sz w:val="24"/>
          <w:szCs w:val="24"/>
          <w:lang w:val="ru-RU"/>
        </w:rPr>
        <w:t>ОБЩЕМ ОБРАЗОВАНИИ</w:t>
      </w:r>
    </w:p>
    <w:p w:rsidR="00B57648" w:rsidRPr="00B57648" w:rsidRDefault="00B5764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648">
        <w:rPr>
          <w:rFonts w:ascii="Times New Roman" w:hAnsi="Times New Roman" w:cs="Times New Roman"/>
          <w:sz w:val="24"/>
          <w:szCs w:val="24"/>
          <w:lang w:val="ru-RU"/>
        </w:rPr>
        <w:t xml:space="preserve"> Основной целью освоения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предмета «Технология» является </w:t>
      </w:r>
      <w:r w:rsidRPr="00B57648">
        <w:rPr>
          <w:rFonts w:ascii="Times New Roman" w:hAnsi="Times New Roman" w:cs="Times New Roman"/>
          <w:sz w:val="24"/>
          <w:szCs w:val="24"/>
          <w:lang w:val="ru-RU"/>
        </w:rPr>
        <w:t>формирование технологической грамотности, глобальных компетенций, творческого мыш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ления, необходимых для перехода </w:t>
      </w:r>
      <w:r w:rsidRPr="00B57648">
        <w:rPr>
          <w:rFonts w:ascii="Times New Roman" w:hAnsi="Times New Roman" w:cs="Times New Roman"/>
          <w:sz w:val="24"/>
          <w:szCs w:val="24"/>
          <w:lang w:val="ru-RU"/>
        </w:rPr>
        <w:t>к новым приоритетам научно-технологического развития Российской Федерации.</w:t>
      </w:r>
    </w:p>
    <w:p w:rsidR="00B57648" w:rsidRPr="00B57648" w:rsidRDefault="00B5764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648">
        <w:rPr>
          <w:rFonts w:ascii="Times New Roman" w:hAnsi="Times New Roman" w:cs="Times New Roman"/>
          <w:sz w:val="24"/>
          <w:szCs w:val="24"/>
          <w:lang w:val="ru-RU"/>
        </w:rPr>
        <w:t>Задачами курса технологии являются:</w:t>
      </w:r>
    </w:p>
    <w:p w:rsidR="00B57648" w:rsidRDefault="00B5764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6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648">
        <w:rPr>
          <w:rFonts w:ascii="Times New Roman" w:hAnsi="Times New Roman" w:cs="Times New Roman"/>
          <w:sz w:val="24"/>
          <w:szCs w:val="24"/>
          <w:lang w:val="ru-RU"/>
        </w:rPr>
        <w:t>овладение знаниями, 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мениями и опытом деятельности в </w:t>
      </w:r>
      <w:r w:rsidRPr="00B57648">
        <w:rPr>
          <w:rFonts w:ascii="Times New Roman" w:hAnsi="Times New Roman" w:cs="Times New Roman"/>
          <w:sz w:val="24"/>
          <w:szCs w:val="24"/>
          <w:lang w:val="ru-RU"/>
        </w:rPr>
        <w:t>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B57648" w:rsidRPr="00B57648" w:rsidRDefault="00B5764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</w:t>
      </w:r>
      <w:r w:rsidRPr="00B57648">
        <w:rPr>
          <w:rFonts w:ascii="Times New Roman" w:hAnsi="Times New Roman" w:cs="Times New Roman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648">
        <w:rPr>
          <w:rFonts w:ascii="Times New Roman" w:hAnsi="Times New Roman" w:cs="Times New Roman"/>
          <w:sz w:val="24"/>
          <w:szCs w:val="24"/>
          <w:lang w:val="ru-RU"/>
        </w:rPr>
        <w:t>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</w:t>
      </w:r>
    </w:p>
    <w:p w:rsidR="00B57648" w:rsidRPr="00B57648" w:rsidRDefault="00B5764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648">
        <w:rPr>
          <w:rFonts w:ascii="Times New Roman" w:hAnsi="Times New Roman" w:cs="Times New Roman"/>
          <w:sz w:val="24"/>
          <w:szCs w:val="24"/>
          <w:lang w:val="ru-RU"/>
        </w:rPr>
        <w:t>безопасности;</w:t>
      </w:r>
    </w:p>
    <w:p w:rsidR="00B57648" w:rsidRPr="00B57648" w:rsidRDefault="00B5764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B57648">
        <w:rPr>
          <w:rFonts w:ascii="Times New Roman" w:hAnsi="Times New Roman" w:cs="Times New Roman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сти к предложению и </w:t>
      </w:r>
      <w:r w:rsidRPr="00B57648">
        <w:rPr>
          <w:rFonts w:ascii="Times New Roman" w:hAnsi="Times New Roman" w:cs="Times New Roman"/>
          <w:sz w:val="24"/>
          <w:szCs w:val="24"/>
          <w:lang w:val="ru-RU"/>
        </w:rPr>
        <w:t>осуществлению новых технологических решений;</w:t>
      </w:r>
    </w:p>
    <w:p w:rsidR="00B57648" w:rsidRPr="00B57648" w:rsidRDefault="00B5764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B57648">
        <w:rPr>
          <w:rFonts w:ascii="Times New Roman" w:hAnsi="Times New Roman" w:cs="Times New Roman"/>
          <w:sz w:val="24"/>
          <w:szCs w:val="24"/>
          <w:lang w:val="ru-RU"/>
        </w:rPr>
        <w:t>формирование у обучающихся навыка использования в трудовой деятельности цифр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овых инструментов и программных </w:t>
      </w:r>
      <w:r w:rsidRPr="00B57648">
        <w:rPr>
          <w:rFonts w:ascii="Times New Roman" w:hAnsi="Times New Roman" w:cs="Times New Roman"/>
          <w:sz w:val="24"/>
          <w:szCs w:val="24"/>
          <w:lang w:val="ru-RU"/>
        </w:rPr>
        <w:t>сервисов, а также когнитивных инструментов и технологий;</w:t>
      </w:r>
    </w:p>
    <w:p w:rsidR="009E5423" w:rsidRDefault="00B5764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B57648">
        <w:rPr>
          <w:rFonts w:ascii="Times New Roman" w:hAnsi="Times New Roman" w:cs="Times New Roman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ладение методиками оценки своих </w:t>
      </w:r>
      <w:r w:rsidRPr="00B57648">
        <w:rPr>
          <w:rFonts w:ascii="Times New Roman" w:hAnsi="Times New Roman" w:cs="Times New Roman"/>
          <w:sz w:val="24"/>
          <w:szCs w:val="24"/>
          <w:lang w:val="ru-RU"/>
        </w:rPr>
        <w:t>профессиональных предпочтений.</w:t>
      </w:r>
    </w:p>
    <w:p w:rsidR="003E7CD8" w:rsidRDefault="003E7CD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7CD8" w:rsidRPr="00561991" w:rsidRDefault="003E7CD8" w:rsidP="00FC30B9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b/>
          <w:sz w:val="24"/>
          <w:szCs w:val="24"/>
          <w:lang w:val="ru-RU"/>
        </w:rPr>
        <w:t>МЕСТО УЧЕБНОГО ПРЕДМЕТА «ТЕХНОЛОГИЯ» В  УЧЕБНОМ ПЛАНЕ</w:t>
      </w:r>
    </w:p>
    <w:p w:rsidR="003E7CD8" w:rsidRPr="003E7CD8" w:rsidRDefault="003E7CD8" w:rsidP="003E7CD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E7CD8">
        <w:rPr>
          <w:rFonts w:ascii="Times New Roman" w:hAnsi="Times New Roman" w:cs="Times New Roman"/>
          <w:sz w:val="24"/>
          <w:szCs w:val="24"/>
          <w:lang w:val="ru-RU"/>
        </w:rPr>
        <w:t>Учебный предмет «Те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хнология» является обязательным </w:t>
      </w:r>
      <w:r w:rsidRPr="003E7CD8">
        <w:rPr>
          <w:rFonts w:ascii="Times New Roman" w:hAnsi="Times New Roman" w:cs="Times New Roman"/>
          <w:sz w:val="24"/>
          <w:szCs w:val="24"/>
          <w:lang w:val="ru-RU"/>
        </w:rPr>
        <w:t>компонентом системы основного общего образования обучающихся.</w:t>
      </w:r>
    </w:p>
    <w:p w:rsidR="003E7CD8" w:rsidRPr="003E7CD8" w:rsidRDefault="003E7CD8" w:rsidP="003E7CD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E7CD8">
        <w:rPr>
          <w:rFonts w:ascii="Times New Roman" w:hAnsi="Times New Roman" w:cs="Times New Roman"/>
          <w:sz w:val="24"/>
          <w:szCs w:val="24"/>
          <w:lang w:val="ru-RU"/>
        </w:rPr>
        <w:t>Освоение предметной области «Технология» в основной школе осуществляется в 5—9 клас</w:t>
      </w:r>
      <w:r>
        <w:rPr>
          <w:rFonts w:ascii="Times New Roman" w:hAnsi="Times New Roman" w:cs="Times New Roman"/>
          <w:sz w:val="24"/>
          <w:szCs w:val="24"/>
          <w:lang w:val="ru-RU"/>
        </w:rPr>
        <w:t>сах из расчёта: в 5—7 классах —</w:t>
      </w:r>
      <w:r w:rsidRPr="003E7CD8">
        <w:rPr>
          <w:rFonts w:ascii="Times New Roman" w:hAnsi="Times New Roman" w:cs="Times New Roman"/>
          <w:sz w:val="24"/>
          <w:szCs w:val="24"/>
          <w:lang w:val="ru-RU"/>
        </w:rPr>
        <w:t>2  часа в неделю, в 8—9 классах  — 1 час.</w:t>
      </w:r>
    </w:p>
    <w:p w:rsidR="003E7CD8" w:rsidRPr="00B57648" w:rsidRDefault="003E7CD8" w:rsidP="003E7CD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E7CD8">
        <w:rPr>
          <w:rFonts w:ascii="Times New Roman" w:hAnsi="Times New Roman" w:cs="Times New Roman"/>
          <w:sz w:val="24"/>
          <w:szCs w:val="24"/>
          <w:lang w:val="ru-RU"/>
        </w:rPr>
        <w:t>Дополнительно рекомендуе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тся выделить за счёт внеурочной </w:t>
      </w:r>
      <w:r w:rsidRPr="003E7CD8">
        <w:rPr>
          <w:rFonts w:ascii="Times New Roman" w:hAnsi="Times New Roman" w:cs="Times New Roman"/>
          <w:sz w:val="24"/>
          <w:szCs w:val="24"/>
          <w:lang w:val="ru-RU"/>
        </w:rPr>
        <w:t>деятельности в 8 классе — 1 час в неделю, в 9 классе — 2 часа.</w:t>
      </w:r>
    </w:p>
    <w:p w:rsidR="009E5423" w:rsidRPr="00401EC2" w:rsidRDefault="003E7CD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</w:p>
    <w:p w:rsidR="00561991" w:rsidRDefault="00561991" w:rsidP="00FC30B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b/>
          <w:sz w:val="24"/>
          <w:szCs w:val="24"/>
          <w:lang w:val="ru-RU"/>
        </w:rPr>
        <w:t>СОДЕРЖАНИЕ УЧЕБНОГО ПРЕДМЕТА</w:t>
      </w:r>
    </w:p>
    <w:p w:rsidR="00FC30B9" w:rsidRDefault="00561991" w:rsidP="00FC3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b/>
          <w:sz w:val="24"/>
          <w:szCs w:val="24"/>
          <w:lang w:val="ru-RU"/>
        </w:rPr>
        <w:t>ИНВАРИАНТНЫЕ МОДУЛИ</w:t>
      </w:r>
    </w:p>
    <w:p w:rsidR="00561991" w:rsidRPr="00FC30B9" w:rsidRDefault="00561991" w:rsidP="00FC3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30B9">
        <w:rPr>
          <w:rFonts w:ascii="Times New Roman" w:hAnsi="Times New Roman" w:cs="Times New Roman"/>
          <w:b/>
          <w:i/>
          <w:sz w:val="24"/>
          <w:szCs w:val="24"/>
          <w:lang w:val="ru-RU"/>
        </w:rPr>
        <w:t>Модуль «Производство и технологии» (8 часов)</w:t>
      </w:r>
    </w:p>
    <w:p w:rsidR="0031729D" w:rsidRPr="0031729D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729D">
        <w:rPr>
          <w:rFonts w:ascii="Times New Roman" w:hAnsi="Times New Roman" w:cs="Times New Roman"/>
          <w:sz w:val="24"/>
          <w:szCs w:val="24"/>
          <w:lang w:val="ru-RU"/>
        </w:rPr>
        <w:t>6 КЛАСС</w:t>
      </w:r>
    </w:p>
    <w:p w:rsidR="0031729D" w:rsidRPr="0031729D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29D">
        <w:rPr>
          <w:rFonts w:ascii="Times New Roman" w:hAnsi="Times New Roman" w:cs="Times New Roman"/>
          <w:sz w:val="24"/>
          <w:szCs w:val="24"/>
          <w:lang w:val="ru-RU"/>
        </w:rPr>
        <w:t>Производственно-технологические задачи и способы их решения.</w:t>
      </w:r>
    </w:p>
    <w:p w:rsidR="0031729D" w:rsidRPr="0031729D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29D">
        <w:rPr>
          <w:rFonts w:ascii="Times New Roman" w:hAnsi="Times New Roman" w:cs="Times New Roman"/>
          <w:sz w:val="24"/>
          <w:szCs w:val="24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31729D" w:rsidRPr="0031729D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29D">
        <w:rPr>
          <w:rFonts w:ascii="Times New Roman" w:hAnsi="Times New Roman" w:cs="Times New Roman"/>
          <w:sz w:val="24"/>
          <w:szCs w:val="24"/>
          <w:lang w:val="ru-RU"/>
        </w:rPr>
        <w:t>Конструирование изделий. Конструкторская документация.</w:t>
      </w:r>
    </w:p>
    <w:p w:rsidR="0031729D" w:rsidRPr="0031729D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29D">
        <w:rPr>
          <w:rFonts w:ascii="Times New Roman" w:hAnsi="Times New Roman" w:cs="Times New Roman"/>
          <w:sz w:val="24"/>
          <w:szCs w:val="24"/>
          <w:lang w:val="ru-RU"/>
        </w:rPr>
        <w:t>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31729D" w:rsidRPr="0031729D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29D">
        <w:rPr>
          <w:rFonts w:ascii="Times New Roman" w:hAnsi="Times New Roman" w:cs="Times New Roman"/>
          <w:sz w:val="24"/>
          <w:szCs w:val="24"/>
          <w:lang w:val="ru-RU"/>
        </w:rPr>
        <w:t>Технологические задачи, решаемые в 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роцессе производства </w:t>
      </w:r>
      <w:r w:rsidRPr="0031729D">
        <w:rPr>
          <w:rFonts w:ascii="Times New Roman" w:hAnsi="Times New Roman" w:cs="Times New Roman"/>
          <w:sz w:val="24"/>
          <w:szCs w:val="24"/>
          <w:lang w:val="ru-RU"/>
        </w:rPr>
        <w:t>и создания изделий. Соблюдение технологии и качество изделия (продукции).</w:t>
      </w:r>
    </w:p>
    <w:p w:rsidR="00561991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29D">
        <w:rPr>
          <w:rFonts w:ascii="Times New Roman" w:hAnsi="Times New Roman" w:cs="Times New Roman"/>
          <w:sz w:val="24"/>
          <w:szCs w:val="24"/>
          <w:lang w:val="ru-RU"/>
        </w:rPr>
        <w:t>Информационные технологии. Перспективные технологии.</w:t>
      </w:r>
    </w:p>
    <w:p w:rsid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1991" w:rsidRPr="00FC30B9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C30B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Модуль «Технологии обработки материалов и пищевых продуктов» </w:t>
      </w:r>
      <w:r w:rsidR="00DB1794">
        <w:rPr>
          <w:rFonts w:ascii="Times New Roman" w:hAnsi="Times New Roman" w:cs="Times New Roman"/>
          <w:b/>
          <w:i/>
          <w:sz w:val="24"/>
          <w:szCs w:val="24"/>
          <w:lang w:val="ru-RU"/>
        </w:rPr>
        <w:t>(34</w:t>
      </w:r>
      <w:r w:rsidRPr="00FC30B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часа)</w:t>
      </w:r>
    </w:p>
    <w:p w:rsidR="00561991" w:rsidRPr="00561991" w:rsidRDefault="0031729D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561991" w:rsidRPr="00561991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</w:p>
    <w:p w:rsidR="00561991" w:rsidRPr="0031729D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29D">
        <w:rPr>
          <w:rFonts w:ascii="Times New Roman" w:hAnsi="Times New Roman" w:cs="Times New Roman"/>
          <w:sz w:val="24"/>
          <w:szCs w:val="24"/>
          <w:lang w:val="ru-RU"/>
        </w:rPr>
        <w:t>Технологии обработк</w:t>
      </w:r>
      <w:r w:rsidR="00DB1794">
        <w:rPr>
          <w:rFonts w:ascii="Times New Roman" w:hAnsi="Times New Roman" w:cs="Times New Roman"/>
          <w:sz w:val="24"/>
          <w:szCs w:val="24"/>
          <w:lang w:val="ru-RU"/>
        </w:rPr>
        <w:t>и конструкционных материалов (</w:t>
      </w:r>
      <w:r w:rsidR="00FC30B9" w:rsidRPr="0031729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31729D">
        <w:rPr>
          <w:rFonts w:ascii="Times New Roman" w:hAnsi="Times New Roman" w:cs="Times New Roman"/>
          <w:sz w:val="24"/>
          <w:szCs w:val="24"/>
          <w:lang w:val="ru-RU"/>
        </w:rPr>
        <w:t xml:space="preserve"> часов)</w:t>
      </w:r>
    </w:p>
    <w:p w:rsidR="0031729D" w:rsidRPr="0031729D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29D">
        <w:rPr>
          <w:rFonts w:ascii="Times New Roman" w:hAnsi="Times New Roman" w:cs="Times New Roman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</w:t>
      </w:r>
    </w:p>
    <w:p w:rsidR="0031729D" w:rsidRPr="0031729D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29D">
        <w:rPr>
          <w:rFonts w:ascii="Times New Roman" w:hAnsi="Times New Roman" w:cs="Times New Roman"/>
          <w:sz w:val="24"/>
          <w:szCs w:val="24"/>
          <w:lang w:val="ru-RU"/>
        </w:rPr>
        <w:t>Общие сведения о видах ме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таллов и сплавах. Тонколистовой </w:t>
      </w:r>
      <w:r w:rsidRPr="0031729D">
        <w:rPr>
          <w:rFonts w:ascii="Times New Roman" w:hAnsi="Times New Roman" w:cs="Times New Roman"/>
          <w:sz w:val="24"/>
          <w:szCs w:val="24"/>
          <w:lang w:val="ru-RU"/>
        </w:rPr>
        <w:t>металл и проволока.</w:t>
      </w:r>
    </w:p>
    <w:p w:rsidR="0031729D" w:rsidRPr="0031729D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29D">
        <w:rPr>
          <w:rFonts w:ascii="Times New Roman" w:hAnsi="Times New Roman" w:cs="Times New Roman"/>
          <w:sz w:val="24"/>
          <w:szCs w:val="24"/>
          <w:lang w:val="ru-RU"/>
        </w:rPr>
        <w:t>Народные промыслы по обработке металла.</w:t>
      </w:r>
    </w:p>
    <w:p w:rsidR="0031729D" w:rsidRPr="0031729D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29D">
        <w:rPr>
          <w:rFonts w:ascii="Times New Roman" w:hAnsi="Times New Roman" w:cs="Times New Roman"/>
          <w:sz w:val="24"/>
          <w:szCs w:val="24"/>
          <w:lang w:val="ru-RU"/>
        </w:rPr>
        <w:t>Способы обработки тонколистового металла.</w:t>
      </w:r>
    </w:p>
    <w:p w:rsidR="0031729D" w:rsidRPr="0031729D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29D">
        <w:rPr>
          <w:rFonts w:ascii="Times New Roman" w:hAnsi="Times New Roman" w:cs="Times New Roman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31729D" w:rsidRPr="0031729D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29D">
        <w:rPr>
          <w:rFonts w:ascii="Times New Roman" w:hAnsi="Times New Roman" w:cs="Times New Roman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31729D" w:rsidRPr="0031729D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29D">
        <w:rPr>
          <w:rFonts w:ascii="Times New Roman" w:hAnsi="Times New Roman" w:cs="Times New Roman"/>
          <w:sz w:val="24"/>
          <w:szCs w:val="24"/>
          <w:lang w:val="ru-RU"/>
        </w:rPr>
        <w:t>Профессии, связанные с производством и обработкой металлов.</w:t>
      </w:r>
    </w:p>
    <w:p w:rsidR="0031729D" w:rsidRPr="0031729D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29D">
        <w:rPr>
          <w:rFonts w:ascii="Times New Roman" w:hAnsi="Times New Roman" w:cs="Times New Roman"/>
          <w:sz w:val="24"/>
          <w:szCs w:val="24"/>
          <w:lang w:val="ru-RU"/>
        </w:rPr>
        <w:t>Индивидуальный творч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еский (учебный) проект «Изделие </w:t>
      </w:r>
      <w:r w:rsidRPr="0031729D">
        <w:rPr>
          <w:rFonts w:ascii="Times New Roman" w:hAnsi="Times New Roman" w:cs="Times New Roman"/>
          <w:sz w:val="24"/>
          <w:szCs w:val="24"/>
          <w:lang w:val="ru-RU"/>
        </w:rPr>
        <w:t>из металла».</w:t>
      </w:r>
    </w:p>
    <w:p w:rsidR="0031729D" w:rsidRPr="0031729D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29D">
        <w:rPr>
          <w:rFonts w:ascii="Times New Roman" w:hAnsi="Times New Roman" w:cs="Times New Roman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31729D" w:rsidRPr="0031729D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29D">
        <w:rPr>
          <w:rFonts w:ascii="Times New Roman" w:hAnsi="Times New Roman" w:cs="Times New Roman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31729D" w:rsidRPr="0031729D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29D">
        <w:rPr>
          <w:rFonts w:ascii="Times New Roman" w:hAnsi="Times New Roman" w:cs="Times New Roman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31729D" w:rsidRPr="0031729D" w:rsidRDefault="0031729D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1991" w:rsidRP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561991">
        <w:rPr>
          <w:rFonts w:ascii="Times New Roman" w:hAnsi="Times New Roman" w:cs="Times New Roman"/>
          <w:sz w:val="24"/>
          <w:szCs w:val="24"/>
          <w:u w:val="single"/>
          <w:lang w:val="ru-RU"/>
        </w:rPr>
        <w:t>Технологии обработки пищевых прод</w:t>
      </w:r>
      <w:r w:rsidR="00DB179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уктов ( 10 </w:t>
      </w:r>
      <w:r w:rsidRPr="00561991">
        <w:rPr>
          <w:rFonts w:ascii="Times New Roman" w:hAnsi="Times New Roman" w:cs="Times New Roman"/>
          <w:sz w:val="24"/>
          <w:szCs w:val="24"/>
          <w:u w:val="single"/>
          <w:lang w:val="ru-RU"/>
        </w:rPr>
        <w:t>часов)</w:t>
      </w:r>
    </w:p>
    <w:p w:rsidR="0031729D" w:rsidRPr="0031729D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729D">
        <w:rPr>
          <w:rFonts w:ascii="Times New Roman" w:hAnsi="Times New Roman" w:cs="Times New Roman"/>
          <w:sz w:val="24"/>
          <w:szCs w:val="24"/>
          <w:lang w:val="ru-RU"/>
        </w:rPr>
        <w:t>Молоко и молочные продукты в питании. Пищевая ценность</w:t>
      </w:r>
    </w:p>
    <w:p w:rsidR="0031729D" w:rsidRPr="0031729D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29D">
        <w:rPr>
          <w:rFonts w:ascii="Times New Roman" w:hAnsi="Times New Roman" w:cs="Times New Roman"/>
          <w:sz w:val="24"/>
          <w:szCs w:val="24"/>
          <w:lang w:val="ru-RU"/>
        </w:rPr>
        <w:t>молока и молочных продуктов. Технологии приготовления</w:t>
      </w:r>
    </w:p>
    <w:p w:rsidR="0031729D" w:rsidRPr="0031729D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29D">
        <w:rPr>
          <w:rFonts w:ascii="Times New Roman" w:hAnsi="Times New Roman" w:cs="Times New Roman"/>
          <w:sz w:val="24"/>
          <w:szCs w:val="24"/>
          <w:lang w:val="ru-RU"/>
        </w:rPr>
        <w:t>блюд из молока и молочных продуктов.</w:t>
      </w:r>
    </w:p>
    <w:p w:rsidR="0031729D" w:rsidRPr="0031729D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29D">
        <w:rPr>
          <w:rFonts w:ascii="Times New Roman" w:hAnsi="Times New Roman" w:cs="Times New Roman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31729D" w:rsidRPr="0031729D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29D">
        <w:rPr>
          <w:rFonts w:ascii="Times New Roman" w:hAnsi="Times New Roman" w:cs="Times New Roman"/>
          <w:sz w:val="24"/>
          <w:szCs w:val="24"/>
          <w:lang w:val="ru-RU"/>
        </w:rPr>
        <w:t>Виды теста. Технологии приготовления разных видов теста</w:t>
      </w:r>
    </w:p>
    <w:p w:rsidR="0031729D" w:rsidRPr="0031729D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29D">
        <w:rPr>
          <w:rFonts w:ascii="Times New Roman" w:hAnsi="Times New Roman" w:cs="Times New Roman"/>
          <w:sz w:val="24"/>
          <w:szCs w:val="24"/>
          <w:lang w:val="ru-RU"/>
        </w:rPr>
        <w:t>(тесто для вареников, песочное тесто, бисквитное тесто, дрожжевое тесто).</w:t>
      </w:r>
    </w:p>
    <w:p w:rsidR="0031729D" w:rsidRPr="0031729D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29D">
        <w:rPr>
          <w:rFonts w:ascii="Times New Roman" w:hAnsi="Times New Roman" w:cs="Times New Roman"/>
          <w:sz w:val="24"/>
          <w:szCs w:val="24"/>
          <w:lang w:val="ru-RU"/>
        </w:rPr>
        <w:t>Профессии, связанные с пищевым производством.</w:t>
      </w:r>
    </w:p>
    <w:p w:rsidR="0031729D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29D">
        <w:rPr>
          <w:rFonts w:ascii="Times New Roman" w:hAnsi="Times New Roman" w:cs="Times New Roman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31729D" w:rsidRPr="00561991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61991" w:rsidRP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561991">
        <w:rPr>
          <w:rFonts w:ascii="Times New Roman" w:hAnsi="Times New Roman" w:cs="Times New Roman"/>
          <w:sz w:val="24"/>
          <w:szCs w:val="24"/>
          <w:u w:val="single"/>
          <w:lang w:val="ru-RU"/>
        </w:rPr>
        <w:t>Технологии обра</w:t>
      </w:r>
      <w:r w:rsidR="00FC30B9">
        <w:rPr>
          <w:rFonts w:ascii="Times New Roman" w:hAnsi="Times New Roman" w:cs="Times New Roman"/>
          <w:sz w:val="24"/>
          <w:szCs w:val="24"/>
          <w:u w:val="single"/>
          <w:lang w:val="ru-RU"/>
        </w:rPr>
        <w:t>ботки текстильных ма</w:t>
      </w:r>
      <w:r w:rsidR="00DB1794">
        <w:rPr>
          <w:rFonts w:ascii="Times New Roman" w:hAnsi="Times New Roman" w:cs="Times New Roman"/>
          <w:sz w:val="24"/>
          <w:szCs w:val="24"/>
          <w:u w:val="single"/>
          <w:lang w:val="ru-RU"/>
        </w:rPr>
        <w:t>териалов (18</w:t>
      </w:r>
      <w:r w:rsidRPr="0056199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часов)</w:t>
      </w:r>
    </w:p>
    <w:p w:rsidR="0031729D" w:rsidRPr="0031729D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729D">
        <w:rPr>
          <w:rFonts w:ascii="Times New Roman" w:hAnsi="Times New Roman" w:cs="Times New Roman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31729D" w:rsidRPr="0031729D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29D">
        <w:rPr>
          <w:rFonts w:ascii="Times New Roman" w:hAnsi="Times New Roman" w:cs="Times New Roman"/>
          <w:sz w:val="24"/>
          <w:szCs w:val="24"/>
          <w:lang w:val="ru-RU"/>
        </w:rPr>
        <w:t>Сравнение свойств тканей, выбор ткани с учё</w:t>
      </w:r>
      <w:r>
        <w:rPr>
          <w:rFonts w:ascii="Times New Roman" w:hAnsi="Times New Roman" w:cs="Times New Roman"/>
          <w:sz w:val="24"/>
          <w:szCs w:val="24"/>
          <w:lang w:val="ru-RU"/>
        </w:rPr>
        <w:t>том эксплуатации изделия.</w:t>
      </w:r>
    </w:p>
    <w:p w:rsidR="0031729D" w:rsidRPr="0031729D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29D">
        <w:rPr>
          <w:rFonts w:ascii="Times New Roman" w:hAnsi="Times New Roman" w:cs="Times New Roman"/>
          <w:sz w:val="24"/>
          <w:szCs w:val="24"/>
          <w:lang w:val="ru-RU"/>
        </w:rPr>
        <w:t>Одежда, виды одежды. Мода и стиль.</w:t>
      </w:r>
    </w:p>
    <w:p w:rsidR="0031729D" w:rsidRPr="0031729D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29D">
        <w:rPr>
          <w:rFonts w:ascii="Times New Roman" w:hAnsi="Times New Roman" w:cs="Times New Roman"/>
          <w:sz w:val="24"/>
          <w:szCs w:val="24"/>
          <w:lang w:val="ru-RU"/>
        </w:rPr>
        <w:t>Индивидуальный творч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еский (учебный) проект «Изделие </w:t>
      </w:r>
      <w:r w:rsidRPr="0031729D">
        <w:rPr>
          <w:rFonts w:ascii="Times New Roman" w:hAnsi="Times New Roman" w:cs="Times New Roman"/>
          <w:sz w:val="24"/>
          <w:szCs w:val="24"/>
          <w:lang w:val="ru-RU"/>
        </w:rPr>
        <w:t>из текстильных материалов».</w:t>
      </w:r>
    </w:p>
    <w:p w:rsidR="0031729D" w:rsidRPr="0031729D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29D">
        <w:rPr>
          <w:rFonts w:ascii="Times New Roman" w:hAnsi="Times New Roman" w:cs="Times New Roman"/>
          <w:sz w:val="24"/>
          <w:szCs w:val="24"/>
          <w:lang w:val="ru-RU"/>
        </w:rPr>
        <w:t>Чертёж выкроек проектн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ого швейного изделия (например, </w:t>
      </w:r>
      <w:r w:rsidRPr="0031729D">
        <w:rPr>
          <w:rFonts w:ascii="Times New Roman" w:hAnsi="Times New Roman" w:cs="Times New Roman"/>
          <w:sz w:val="24"/>
          <w:szCs w:val="24"/>
          <w:lang w:val="ru-RU"/>
        </w:rPr>
        <w:t>укладка для инструментов, сумк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а, рюкзак; изделие в технике </w:t>
      </w:r>
      <w:r w:rsidRPr="0031729D">
        <w:rPr>
          <w:rFonts w:ascii="Times New Roman" w:hAnsi="Times New Roman" w:cs="Times New Roman"/>
          <w:sz w:val="24"/>
          <w:szCs w:val="24"/>
          <w:lang w:val="ru-RU"/>
        </w:rPr>
        <w:t>лоскутной пластики).</w:t>
      </w:r>
    </w:p>
    <w:p w:rsidR="0031729D" w:rsidRPr="0031729D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29D">
        <w:rPr>
          <w:rFonts w:ascii="Times New Roman" w:hAnsi="Times New Roman" w:cs="Times New Roman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561991" w:rsidRPr="00561991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29D">
        <w:rPr>
          <w:rFonts w:ascii="Times New Roman" w:hAnsi="Times New Roman" w:cs="Times New Roman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61991" w:rsidRPr="00FC30B9" w:rsidRDefault="00DB1794" w:rsidP="005619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Модуль «Робототехника» (8</w:t>
      </w:r>
      <w:r w:rsidR="00561991" w:rsidRPr="00FC30B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часов)</w:t>
      </w:r>
    </w:p>
    <w:p w:rsidR="00561991" w:rsidRDefault="0031729D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561991" w:rsidRPr="00561991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</w:p>
    <w:p w:rsidR="0031729D" w:rsidRPr="0031729D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29D">
        <w:rPr>
          <w:rFonts w:ascii="Times New Roman" w:hAnsi="Times New Roman" w:cs="Times New Roman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31729D" w:rsidRPr="0031729D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29D">
        <w:rPr>
          <w:rFonts w:ascii="Times New Roman" w:hAnsi="Times New Roman" w:cs="Times New Roman"/>
          <w:sz w:val="24"/>
          <w:szCs w:val="24"/>
          <w:lang w:val="ru-RU"/>
        </w:rPr>
        <w:t>Транспортные роботы. Назначение, особенности.</w:t>
      </w:r>
    </w:p>
    <w:p w:rsidR="0031729D" w:rsidRPr="0031729D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29D">
        <w:rPr>
          <w:rFonts w:ascii="Times New Roman" w:hAnsi="Times New Roman" w:cs="Times New Roman"/>
          <w:sz w:val="24"/>
          <w:szCs w:val="24"/>
          <w:lang w:val="ru-RU"/>
        </w:rPr>
        <w:t>Знакомство с контроллером, моторами, датчиками.</w:t>
      </w:r>
    </w:p>
    <w:p w:rsidR="0031729D" w:rsidRPr="0031729D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29D">
        <w:rPr>
          <w:rFonts w:ascii="Times New Roman" w:hAnsi="Times New Roman" w:cs="Times New Roman"/>
          <w:sz w:val="24"/>
          <w:szCs w:val="24"/>
          <w:lang w:val="ru-RU"/>
        </w:rPr>
        <w:t>Сборка мобильного робота.</w:t>
      </w:r>
    </w:p>
    <w:p w:rsidR="0031729D" w:rsidRPr="0031729D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29D">
        <w:rPr>
          <w:rFonts w:ascii="Times New Roman" w:hAnsi="Times New Roman" w:cs="Times New Roman"/>
          <w:sz w:val="24"/>
          <w:szCs w:val="24"/>
          <w:lang w:val="ru-RU"/>
        </w:rPr>
        <w:t>Принципы программирования мобильных роботов.</w:t>
      </w:r>
    </w:p>
    <w:p w:rsidR="0031729D" w:rsidRPr="0031729D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29D">
        <w:rPr>
          <w:rFonts w:ascii="Times New Roman" w:hAnsi="Times New Roman" w:cs="Times New Roman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31729D" w:rsidRPr="00561991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29D">
        <w:rPr>
          <w:rFonts w:ascii="Times New Roman" w:hAnsi="Times New Roman" w:cs="Times New Roman"/>
          <w:sz w:val="24"/>
          <w:szCs w:val="24"/>
          <w:lang w:val="ru-RU"/>
        </w:rPr>
        <w:t>Учебный проект по робототехнике («Транспортный робот», «Танцующий робот»).</w:t>
      </w:r>
    </w:p>
    <w:p w:rsidR="00481D4F" w:rsidRDefault="0031729D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81D4F" w:rsidRPr="00FC30B9" w:rsidRDefault="00481D4F" w:rsidP="00481D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FC30B9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Модуль «Ко</w:t>
      </w:r>
      <w:r w:rsidR="00DB1794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мпьютерная графика. Черчение» (4</w:t>
      </w:r>
      <w:r w:rsidRPr="00FC30B9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часов)</w:t>
      </w:r>
    </w:p>
    <w:p w:rsidR="00481D4F" w:rsidRPr="00481D4F" w:rsidRDefault="0031729D" w:rsidP="00481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481D4F" w:rsidRPr="00481D4F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</w:p>
    <w:p w:rsidR="0031729D" w:rsidRPr="0031729D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729D">
        <w:rPr>
          <w:rFonts w:ascii="Times New Roman" w:hAnsi="Times New Roman" w:cs="Times New Roman"/>
          <w:sz w:val="24"/>
          <w:szCs w:val="24"/>
          <w:lang w:val="ru-RU"/>
        </w:rPr>
        <w:t>Создание проектной документации.</w:t>
      </w:r>
    </w:p>
    <w:p w:rsidR="0031729D" w:rsidRPr="0031729D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29D">
        <w:rPr>
          <w:rFonts w:ascii="Times New Roman" w:hAnsi="Times New Roman" w:cs="Times New Roman"/>
          <w:sz w:val="24"/>
          <w:szCs w:val="24"/>
          <w:lang w:val="ru-RU"/>
        </w:rPr>
        <w:t>Основы выполнения чертежей с использованием чертёжных</w:t>
      </w:r>
    </w:p>
    <w:p w:rsidR="0031729D" w:rsidRPr="0031729D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29D">
        <w:rPr>
          <w:rFonts w:ascii="Times New Roman" w:hAnsi="Times New Roman" w:cs="Times New Roman"/>
          <w:sz w:val="24"/>
          <w:szCs w:val="24"/>
          <w:lang w:val="ru-RU"/>
        </w:rPr>
        <w:t>инструментов и приспособлений.</w:t>
      </w:r>
    </w:p>
    <w:p w:rsidR="0031729D" w:rsidRPr="0031729D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29D">
        <w:rPr>
          <w:rFonts w:ascii="Times New Roman" w:hAnsi="Times New Roman" w:cs="Times New Roman"/>
          <w:sz w:val="24"/>
          <w:szCs w:val="24"/>
          <w:lang w:val="ru-RU"/>
        </w:rPr>
        <w:t>Стандарты оформления.</w:t>
      </w:r>
    </w:p>
    <w:p w:rsidR="0031729D" w:rsidRPr="0031729D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29D">
        <w:rPr>
          <w:rFonts w:ascii="Times New Roman" w:hAnsi="Times New Roman" w:cs="Times New Roman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31729D" w:rsidRPr="0031729D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29D">
        <w:rPr>
          <w:rFonts w:ascii="Times New Roman" w:hAnsi="Times New Roman" w:cs="Times New Roman"/>
          <w:sz w:val="24"/>
          <w:szCs w:val="24"/>
          <w:lang w:val="ru-RU"/>
        </w:rPr>
        <w:t>Инструменты графического редактора. Создание эскиза в</w:t>
      </w:r>
    </w:p>
    <w:p w:rsidR="0031729D" w:rsidRPr="0031729D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29D">
        <w:rPr>
          <w:rFonts w:ascii="Times New Roman" w:hAnsi="Times New Roman" w:cs="Times New Roman"/>
          <w:sz w:val="24"/>
          <w:szCs w:val="24"/>
          <w:lang w:val="ru-RU"/>
        </w:rPr>
        <w:t>графическом редакторе.</w:t>
      </w:r>
    </w:p>
    <w:p w:rsidR="0031729D" w:rsidRPr="0031729D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29D">
        <w:rPr>
          <w:rFonts w:ascii="Times New Roman" w:hAnsi="Times New Roman" w:cs="Times New Roman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605D6B" w:rsidRDefault="0031729D" w:rsidP="00605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29D">
        <w:rPr>
          <w:rFonts w:ascii="Times New Roman" w:hAnsi="Times New Roman" w:cs="Times New Roman"/>
          <w:sz w:val="24"/>
          <w:szCs w:val="24"/>
          <w:lang w:val="ru-RU"/>
        </w:rPr>
        <w:t>Создание печатной продукции в графическом редакторе.</w:t>
      </w:r>
      <w:r w:rsidRPr="0031729D">
        <w:rPr>
          <w:rFonts w:ascii="Times New Roman" w:hAnsi="Times New Roman" w:cs="Times New Roman"/>
          <w:sz w:val="24"/>
          <w:szCs w:val="24"/>
          <w:lang w:val="ru-RU"/>
        </w:rPr>
        <w:cr/>
      </w:r>
    </w:p>
    <w:p w:rsidR="00605D6B" w:rsidRPr="00605D6B" w:rsidRDefault="00605D6B" w:rsidP="00605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5D6B">
        <w:rPr>
          <w:b/>
          <w:lang w:val="ru-RU"/>
        </w:rPr>
        <w:t xml:space="preserve"> </w:t>
      </w:r>
      <w:r w:rsidRPr="00605D6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ВАРИАТИВНЫЙ МОДУЛЬ </w:t>
      </w:r>
    </w:p>
    <w:p w:rsidR="00481D4F" w:rsidRPr="00605D6B" w:rsidRDefault="00605D6B" w:rsidP="00605D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605D6B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Модуль «Технологии обра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ботки текстильных материалов» (16</w:t>
      </w:r>
      <w:r w:rsidRPr="00605D6B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часов)</w:t>
      </w:r>
    </w:p>
    <w:p w:rsidR="002C2FCB" w:rsidRDefault="002C2FCB" w:rsidP="00481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2FCB" w:rsidRPr="002C2FCB" w:rsidRDefault="002C2FCB" w:rsidP="00FC3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ПЛАНИРУЕМЫE РЕЗУЛЬТАТЫ ОСВОЕНИЯ </w:t>
      </w:r>
      <w:r w:rsidRPr="002C2FCB">
        <w:rPr>
          <w:rFonts w:ascii="Times New Roman" w:hAnsi="Times New Roman" w:cs="Times New Roman"/>
          <w:b/>
          <w:sz w:val="24"/>
          <w:szCs w:val="24"/>
          <w:lang w:val="ru-RU"/>
        </w:rPr>
        <w:t>УЧЕБНОГО ПРЕДМЕТА «ТЕХНОЛОГИЯ»</w:t>
      </w:r>
    </w:p>
    <w:p w:rsidR="002C2FCB" w:rsidRPr="002C2FCB" w:rsidRDefault="002C2FCB" w:rsidP="00FC3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b/>
          <w:sz w:val="24"/>
          <w:szCs w:val="24"/>
          <w:lang w:val="ru-RU"/>
        </w:rPr>
        <w:t>НА УРОВНЕ ОСНОВНОГО ОБЩЕГО ОБРАЗОВАНИЯ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ФГОС в ходе изучения предмета «Технология» </w:t>
      </w:r>
      <w:r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уча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щимися предполагается достижение совокупности основных личностных, метапредметных и предметных результатов.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b/>
          <w:i/>
          <w:sz w:val="24"/>
          <w:szCs w:val="24"/>
          <w:lang w:val="ru-RU"/>
        </w:rPr>
        <w:t>Патриотическое воспитание: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проявление интереса к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стории и современному состоянию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российской науки и технологии;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lastRenderedPageBreak/>
        <w:t>ценностное отношение к достижениям российских инженеров и учёных.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b/>
          <w:i/>
          <w:sz w:val="24"/>
          <w:szCs w:val="24"/>
          <w:lang w:val="ru-RU"/>
        </w:rPr>
        <w:t>Гражданское и духовно-нравственное воспитание: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готовность к активному 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частию в обсуждении общественно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значимых и этических пр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облем, связанных с современными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технологиями, в особенности технологиями четвёртой промышленной революции;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b/>
          <w:i/>
          <w:sz w:val="24"/>
          <w:szCs w:val="24"/>
          <w:lang w:val="ru-RU"/>
        </w:rPr>
        <w:t>Эстетическое воспитание: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восприятие эстетических качеств предметов труда;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понимание ценности отечественного и мирового искусства,</w:t>
      </w:r>
      <w:r w:rsidR="00FC30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народных традиций и народного творчества в декоративно-прикладном искусстве;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Ценности 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аучного познания и практической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деятельности: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осознание ценности науки как фундамента технологий;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Формирование кул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ьтуры здоровья и эмоционального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благополучия: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b/>
          <w:i/>
          <w:sz w:val="24"/>
          <w:szCs w:val="24"/>
          <w:lang w:val="ru-RU"/>
        </w:rPr>
        <w:t>Трудовое воспитание: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уважение к труду, трудящим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ся, результатам труда (своего и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других людей);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ориентация на трудовую деятельность, получение профессии, личностное самовыраже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ние в продуктивном, нравственно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достойном труде в российском обществе;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готовность к активном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 участию в решении возникающих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практических трудовых дел, задач технологической и социальной направленности, способность иниции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ровать, планировать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и самостоятельно выполнять такого рода деятельность;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умение ориентироваться в мире современных профессий;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b/>
          <w:i/>
          <w:sz w:val="24"/>
          <w:szCs w:val="24"/>
          <w:lang w:val="ru-RU"/>
        </w:rPr>
        <w:t>Экологическое воспитание: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воспитание бережного отношения к окружающей среде, понимание необходимости со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блюдения баланса между природой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и техносферой;</w:t>
      </w:r>
    </w:p>
    <w:p w:rsid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Освоение содержания 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редмета «Технология» в основной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школе способствует достиже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нию метапредметных результатов,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в том числе: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Овладение универсальными познавательными действиями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Базовые логические действия: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выявлять закономерности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противоречия в рассматриваемых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фактах, данных и наблюдениях, относящихся к внешнему миру;</w:t>
      </w:r>
    </w:p>
    <w:p w:rsid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 xml:space="preserve">выявлять причинно-следственные связи при изучении природных явлений и процессов,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также процессов, происходящих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в техносфере;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b/>
          <w:i/>
          <w:sz w:val="24"/>
          <w:szCs w:val="24"/>
          <w:lang w:val="ru-RU"/>
        </w:rPr>
        <w:t>Базовые исследовательские действия: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использовать вопросы 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ак исследовательский инструмент </w:t>
      </w:r>
      <w:r w:rsidRPr="009F2D03">
        <w:rPr>
          <w:rFonts w:ascii="Times New Roman" w:hAnsi="Times New Roman" w:cs="Times New Roman"/>
          <w:sz w:val="24"/>
          <w:szCs w:val="24"/>
          <w:lang w:val="ru-RU"/>
        </w:rPr>
        <w:t>познания;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lastRenderedPageBreak/>
        <w:t>формировать запросы 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информационной системе с целью </w:t>
      </w:r>
      <w:r w:rsidRPr="009F2D03">
        <w:rPr>
          <w:rFonts w:ascii="Times New Roman" w:hAnsi="Times New Roman" w:cs="Times New Roman"/>
          <w:sz w:val="24"/>
          <w:szCs w:val="24"/>
          <w:lang w:val="ru-RU"/>
        </w:rPr>
        <w:t>получения необходимой информации;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опытным путём изучать свойства различных материалов;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овладевать навыками измерения величин с помощью измерительных инструментов,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ценивать погрешность измерения, </w:t>
      </w:r>
      <w:r w:rsidRPr="009F2D03">
        <w:rPr>
          <w:rFonts w:ascii="Times New Roman" w:hAnsi="Times New Roman" w:cs="Times New Roman"/>
          <w:sz w:val="24"/>
          <w:szCs w:val="24"/>
          <w:lang w:val="ru-RU"/>
        </w:rPr>
        <w:t>уметь осуществлять арифметические действия с приближёнными величинами;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уметь создавать, применять и преобразовывать знаки и символы, модели и схемы для 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ешения учебных и познавательных </w:t>
      </w:r>
      <w:r w:rsidRPr="009F2D03">
        <w:rPr>
          <w:rFonts w:ascii="Times New Roman" w:hAnsi="Times New Roman" w:cs="Times New Roman"/>
          <w:sz w:val="24"/>
          <w:szCs w:val="24"/>
          <w:lang w:val="ru-RU"/>
        </w:rPr>
        <w:t>задач;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уметь оценивать правильн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ость выполнения учебной задачи, </w:t>
      </w:r>
      <w:r w:rsidRPr="009F2D03">
        <w:rPr>
          <w:rFonts w:ascii="Times New Roman" w:hAnsi="Times New Roman" w:cs="Times New Roman"/>
          <w:sz w:val="24"/>
          <w:szCs w:val="24"/>
          <w:lang w:val="ru-RU"/>
        </w:rPr>
        <w:t>собственные возможности её решения;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прогнозировать поведение технич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еской системы, в том числе </w:t>
      </w:r>
      <w:r w:rsidRPr="009F2D03">
        <w:rPr>
          <w:rFonts w:ascii="Times New Roman" w:hAnsi="Times New Roman" w:cs="Times New Roman"/>
          <w:sz w:val="24"/>
          <w:szCs w:val="24"/>
          <w:lang w:val="ru-RU"/>
        </w:rPr>
        <w:t>с учётом синергетических эффектов.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Работа с информацией: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выбирать форму предста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вления информации в зависимости </w:t>
      </w:r>
      <w:r w:rsidRPr="009F2D03">
        <w:rPr>
          <w:rFonts w:ascii="Times New Roman" w:hAnsi="Times New Roman" w:cs="Times New Roman"/>
          <w:sz w:val="24"/>
          <w:szCs w:val="24"/>
          <w:lang w:val="ru-RU"/>
        </w:rPr>
        <w:t>от поставленной задачи;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владеть технологией тра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нсформации данных в информацию, </w:t>
      </w:r>
      <w:r w:rsidRPr="009F2D03">
        <w:rPr>
          <w:rFonts w:ascii="Times New Roman" w:hAnsi="Times New Roman" w:cs="Times New Roman"/>
          <w:sz w:val="24"/>
          <w:szCs w:val="24"/>
          <w:lang w:val="ru-RU"/>
        </w:rPr>
        <w:t>информации в знания.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Овладение универсальными учебными регулятивными действиями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b/>
          <w:i/>
          <w:sz w:val="24"/>
          <w:szCs w:val="24"/>
          <w:lang w:val="ru-RU"/>
        </w:rPr>
        <w:t>Самоорганизация: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B1EA2" w:rsidRPr="00FB1EA2" w:rsidRDefault="009F2D03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уметь соотносить свои действия с планируемыми результатами, осуществлять контрол</w:t>
      </w:r>
      <w:r w:rsidR="00FB1EA2">
        <w:rPr>
          <w:rFonts w:ascii="Times New Roman" w:hAnsi="Times New Roman" w:cs="Times New Roman"/>
          <w:sz w:val="24"/>
          <w:szCs w:val="24"/>
          <w:lang w:val="ru-RU"/>
        </w:rPr>
        <w:t xml:space="preserve">ь своей деятельности в процессе </w:t>
      </w:r>
      <w:r w:rsidRPr="009F2D03">
        <w:rPr>
          <w:rFonts w:ascii="Times New Roman" w:hAnsi="Times New Roman" w:cs="Times New Roman"/>
          <w:sz w:val="24"/>
          <w:szCs w:val="24"/>
          <w:lang w:val="ru-RU"/>
        </w:rPr>
        <w:t>достижения результата, определять способы действий в рамках</w:t>
      </w:r>
      <w:r w:rsidR="00FB1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1EA2" w:rsidRPr="00FB1EA2">
        <w:rPr>
          <w:rFonts w:ascii="Times New Roman" w:hAnsi="Times New Roman" w:cs="Times New Roman"/>
          <w:sz w:val="24"/>
          <w:szCs w:val="24"/>
          <w:lang w:val="ru-RU"/>
        </w:rPr>
        <w:t>предложенных условий и требований, корректировать свои действия в соответствии с изменяющейся ситуацией;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делать выбор и брать ответственность за решение.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b/>
          <w:i/>
          <w:sz w:val="24"/>
          <w:szCs w:val="24"/>
          <w:lang w:val="ru-RU"/>
        </w:rPr>
        <w:t>Самоконтроль (рефлексия):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давать адекватную оценк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 ситуации и предлагать план её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изменения;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объяснять причины достижения (не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достижения) результатов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преобразовательной деятельности;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оценивать соответствие 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езультата цели и условиям и при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необходимости корректировать цель и процесс её достижения.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Принятие себя и других: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 xml:space="preserve">признавать своё право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ошибку при решении задач или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при реализации проекта, так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ое же право другого на подобные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ошибки.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Овладение универсальными коммуникативными действиями.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b/>
          <w:i/>
          <w:sz w:val="24"/>
          <w:szCs w:val="24"/>
          <w:lang w:val="ru-RU"/>
        </w:rPr>
        <w:t>Общение: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в рамках публичного пред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ставления результатов проектной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деятельности;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b/>
          <w:i/>
          <w:sz w:val="24"/>
          <w:szCs w:val="24"/>
          <w:lang w:val="ru-RU"/>
        </w:rPr>
        <w:t>Совместная деятельность: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понимать и использоват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ь преимущества командной работы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при реализации учебного проекта;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 xml:space="preserve">понимать необходимость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выработки знаково-символических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средств как необходимого условия успешной проектной деятельности;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уметь адекватно интерпретировать высказывания собеседника  — участника совместной деятельности;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уметь распознавать некорректную аргументацию.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Для всех модулей обязательные предметные результаты:</w:t>
      </w:r>
    </w:p>
    <w:p w:rsid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— организовывать рабочее 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есто в соответствии с изучаемой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технологией;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соблюдать правила без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опасного использования ручных и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электрифицированных инструментов и оборудования;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— грамотно и осознанно выполнять технологические операции в соответствии изучаемой технологией.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b/>
          <w:i/>
          <w:sz w:val="24"/>
          <w:szCs w:val="24"/>
          <w:lang w:val="ru-RU"/>
        </w:rPr>
        <w:t>Модуль «Производство и технологии»</w:t>
      </w:r>
    </w:p>
    <w:p w:rsidR="00FB1EA2" w:rsidRPr="00FB1EA2" w:rsidRDefault="0031729D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FB1EA2" w:rsidRPr="00FB1EA2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</w:p>
    <w:p w:rsidR="0031729D" w:rsidRPr="0031729D" w:rsidRDefault="00FB1EA2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3172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729D" w:rsidRPr="0031729D">
        <w:rPr>
          <w:rFonts w:ascii="Times New Roman" w:hAnsi="Times New Roman" w:cs="Times New Roman"/>
          <w:sz w:val="24"/>
          <w:szCs w:val="24"/>
          <w:lang w:val="ru-RU"/>
        </w:rPr>
        <w:t xml:space="preserve"> называть и характеризовать машины и механизмы;</w:t>
      </w:r>
    </w:p>
    <w:p w:rsidR="0031729D" w:rsidRPr="0031729D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31729D">
        <w:rPr>
          <w:rFonts w:ascii="Times New Roman" w:hAnsi="Times New Roman" w:cs="Times New Roman"/>
          <w:sz w:val="24"/>
          <w:szCs w:val="24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31729D" w:rsidRPr="0031729D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31729D">
        <w:rPr>
          <w:rFonts w:ascii="Times New Roman" w:hAnsi="Times New Roman" w:cs="Times New Roman"/>
          <w:sz w:val="24"/>
          <w:szCs w:val="24"/>
          <w:lang w:val="ru-RU"/>
        </w:rPr>
        <w:t>разрабатывать несложную 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ехнологическую, конструкторскую </w:t>
      </w:r>
      <w:r w:rsidRPr="0031729D">
        <w:rPr>
          <w:rFonts w:ascii="Times New Roman" w:hAnsi="Times New Roman" w:cs="Times New Roman"/>
          <w:sz w:val="24"/>
          <w:szCs w:val="24"/>
          <w:lang w:val="ru-RU"/>
        </w:rPr>
        <w:t>документацию для выполнения творческих проектных задач;</w:t>
      </w:r>
    </w:p>
    <w:p w:rsidR="0031729D" w:rsidRPr="0031729D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31729D">
        <w:rPr>
          <w:rFonts w:ascii="Times New Roman" w:hAnsi="Times New Roman" w:cs="Times New Roman"/>
          <w:sz w:val="24"/>
          <w:szCs w:val="24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31729D" w:rsidRPr="0031729D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31729D">
        <w:rPr>
          <w:rFonts w:ascii="Times New Roman" w:hAnsi="Times New Roman" w:cs="Times New Roman"/>
          <w:sz w:val="24"/>
          <w:szCs w:val="24"/>
          <w:lang w:val="ru-RU"/>
        </w:rPr>
        <w:t xml:space="preserve">предлагать варианты </w:t>
      </w:r>
      <w:r>
        <w:rPr>
          <w:rFonts w:ascii="Times New Roman" w:hAnsi="Times New Roman" w:cs="Times New Roman"/>
          <w:sz w:val="24"/>
          <w:szCs w:val="24"/>
          <w:lang w:val="ru-RU"/>
        </w:rPr>
        <w:t>усовершенствования конструкций;</w:t>
      </w:r>
      <w:r w:rsidRPr="0031729D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характеризовать предметы труда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31729D">
        <w:rPr>
          <w:rFonts w:ascii="Times New Roman" w:hAnsi="Times New Roman" w:cs="Times New Roman"/>
          <w:sz w:val="24"/>
          <w:szCs w:val="24"/>
          <w:lang w:val="ru-RU"/>
        </w:rPr>
        <w:t>различных видах материального производства;</w:t>
      </w:r>
    </w:p>
    <w:p w:rsidR="00FB1EA2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31729D">
        <w:rPr>
          <w:rFonts w:ascii="Times New Roman" w:hAnsi="Times New Roman" w:cs="Times New Roman"/>
          <w:sz w:val="24"/>
          <w:szCs w:val="24"/>
          <w:lang w:val="ru-RU"/>
        </w:rPr>
        <w:t>характеризовать виды современных технологий и определять перспективы их развития.</w:t>
      </w:r>
    </w:p>
    <w:p w:rsid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b/>
          <w:i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FB1EA2" w:rsidRDefault="00EE75D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FB1EA2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</w:p>
    <w:p w:rsidR="009C46E1" w:rsidRPr="009C46E1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6E1">
        <w:rPr>
          <w:rFonts w:ascii="Times New Roman" w:hAnsi="Times New Roman" w:cs="Times New Roman"/>
          <w:sz w:val="24"/>
          <w:szCs w:val="24"/>
          <w:lang w:val="ru-RU"/>
        </w:rPr>
        <w:t>характеризовать свойства конструкционных материалов;</w:t>
      </w:r>
    </w:p>
    <w:p w:rsidR="009C46E1" w:rsidRPr="009C46E1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6E1">
        <w:rPr>
          <w:rFonts w:ascii="Times New Roman" w:hAnsi="Times New Roman" w:cs="Times New Roman"/>
          <w:sz w:val="24"/>
          <w:szCs w:val="24"/>
          <w:lang w:val="ru-RU"/>
        </w:rPr>
        <w:t>называть народные промыслы по обработке металла;</w:t>
      </w:r>
    </w:p>
    <w:p w:rsidR="009C46E1" w:rsidRPr="009C46E1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6E1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виды металлов и их сплавов;</w:t>
      </w:r>
    </w:p>
    <w:p w:rsidR="009C46E1" w:rsidRPr="009C46E1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6E1">
        <w:rPr>
          <w:rFonts w:ascii="Times New Roman" w:hAnsi="Times New Roman" w:cs="Times New Roman"/>
          <w:sz w:val="24"/>
          <w:szCs w:val="24"/>
          <w:lang w:val="ru-RU"/>
        </w:rPr>
        <w:t>исследовать, анализировать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сравнивать свойства металлов </w:t>
      </w:r>
      <w:r w:rsidRPr="009C46E1">
        <w:rPr>
          <w:rFonts w:ascii="Times New Roman" w:hAnsi="Times New Roman" w:cs="Times New Roman"/>
          <w:sz w:val="24"/>
          <w:szCs w:val="24"/>
          <w:lang w:val="ru-RU"/>
        </w:rPr>
        <w:t>и их сплавов;</w:t>
      </w:r>
    </w:p>
    <w:p w:rsidR="009C46E1" w:rsidRPr="009C46E1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6E1">
        <w:rPr>
          <w:rFonts w:ascii="Times New Roman" w:hAnsi="Times New Roman" w:cs="Times New Roman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C46E1" w:rsidRPr="009C46E1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6E1">
        <w:rPr>
          <w:rFonts w:ascii="Times New Roman" w:hAnsi="Times New Roman" w:cs="Times New Roman"/>
          <w:sz w:val="24"/>
          <w:szCs w:val="24"/>
          <w:lang w:val="ru-RU"/>
        </w:rPr>
        <w:t>использовать инструменты, приспособления и технологическое оборудование при об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работке тонколистового металла, </w:t>
      </w:r>
      <w:r w:rsidRPr="009C46E1">
        <w:rPr>
          <w:rFonts w:ascii="Times New Roman" w:hAnsi="Times New Roman" w:cs="Times New Roman"/>
          <w:sz w:val="24"/>
          <w:szCs w:val="24"/>
          <w:lang w:val="ru-RU"/>
        </w:rPr>
        <w:t>проволоки;</w:t>
      </w:r>
    </w:p>
    <w:p w:rsidR="009C46E1" w:rsidRPr="009C46E1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6E1">
        <w:rPr>
          <w:rFonts w:ascii="Times New Roman" w:hAnsi="Times New Roman" w:cs="Times New Roman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C46E1" w:rsidRPr="009C46E1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6E1">
        <w:rPr>
          <w:rFonts w:ascii="Times New Roman" w:hAnsi="Times New Roman" w:cs="Times New Roman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9C46E1" w:rsidRPr="009C46E1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6E1">
        <w:rPr>
          <w:rFonts w:ascii="Times New Roman" w:hAnsi="Times New Roman" w:cs="Times New Roman"/>
          <w:sz w:val="24"/>
          <w:szCs w:val="24"/>
          <w:lang w:val="ru-RU"/>
        </w:rPr>
        <w:t>знать и называть пищевую ценность молока и молочных продуктов; определять качест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во молочных продуктов, называть </w:t>
      </w:r>
      <w:r w:rsidRPr="009C46E1">
        <w:rPr>
          <w:rFonts w:ascii="Times New Roman" w:hAnsi="Times New Roman" w:cs="Times New Roman"/>
          <w:sz w:val="24"/>
          <w:szCs w:val="24"/>
          <w:lang w:val="ru-RU"/>
        </w:rPr>
        <w:t>правила хранения продуктов;</w:t>
      </w:r>
    </w:p>
    <w:p w:rsidR="009C46E1" w:rsidRPr="009C46E1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6E1">
        <w:rPr>
          <w:rFonts w:ascii="Times New Roman" w:hAnsi="Times New Roman" w:cs="Times New Roman"/>
          <w:sz w:val="24"/>
          <w:szCs w:val="24"/>
          <w:lang w:val="ru-RU"/>
        </w:rPr>
        <w:t>называть и выполнять 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ехнологии приготовления блюд из </w:t>
      </w:r>
      <w:r w:rsidRPr="009C46E1">
        <w:rPr>
          <w:rFonts w:ascii="Times New Roman" w:hAnsi="Times New Roman" w:cs="Times New Roman"/>
          <w:sz w:val="24"/>
          <w:szCs w:val="24"/>
          <w:lang w:val="ru-RU"/>
        </w:rPr>
        <w:t>молока и молочных продуктов;</w:t>
      </w:r>
    </w:p>
    <w:p w:rsidR="009C46E1" w:rsidRPr="009C46E1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6E1">
        <w:rPr>
          <w:rFonts w:ascii="Times New Roman" w:hAnsi="Times New Roman" w:cs="Times New Roman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9C46E1" w:rsidRPr="009C46E1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6E1">
        <w:rPr>
          <w:rFonts w:ascii="Times New Roman" w:hAnsi="Times New Roman" w:cs="Times New Roman"/>
          <w:sz w:val="24"/>
          <w:szCs w:val="24"/>
          <w:lang w:val="ru-RU"/>
        </w:rPr>
        <w:t>называть национальные блюда из разных видов теста;</w:t>
      </w:r>
    </w:p>
    <w:p w:rsidR="009C46E1" w:rsidRPr="009C46E1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6E1">
        <w:rPr>
          <w:rFonts w:ascii="Times New Roman" w:hAnsi="Times New Roman" w:cs="Times New Roman"/>
          <w:sz w:val="24"/>
          <w:szCs w:val="24"/>
          <w:lang w:val="ru-RU"/>
        </w:rPr>
        <w:t>называть виды одежды, характеризовать стили одежды;</w:t>
      </w:r>
    </w:p>
    <w:p w:rsidR="009C46E1" w:rsidRPr="009C46E1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6E1">
        <w:rPr>
          <w:rFonts w:ascii="Times New Roman" w:hAnsi="Times New Roman" w:cs="Times New Roman"/>
          <w:sz w:val="24"/>
          <w:szCs w:val="24"/>
          <w:lang w:val="ru-RU"/>
        </w:rPr>
        <w:t>характеризовать соврем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енные текстильные материалы, их </w:t>
      </w:r>
      <w:r w:rsidRPr="009C46E1">
        <w:rPr>
          <w:rFonts w:ascii="Times New Roman" w:hAnsi="Times New Roman" w:cs="Times New Roman"/>
          <w:sz w:val="24"/>
          <w:szCs w:val="24"/>
          <w:lang w:val="ru-RU"/>
        </w:rPr>
        <w:t>получение и свойства;</w:t>
      </w:r>
    </w:p>
    <w:p w:rsidR="009C46E1" w:rsidRPr="009C46E1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6E1">
        <w:rPr>
          <w:rFonts w:ascii="Times New Roman" w:hAnsi="Times New Roman" w:cs="Times New Roman"/>
          <w:sz w:val="24"/>
          <w:szCs w:val="24"/>
          <w:lang w:val="ru-RU"/>
        </w:rPr>
        <w:t>выбирать текстильные 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териалы для изделий с учётом их </w:t>
      </w:r>
      <w:r w:rsidRPr="009C46E1">
        <w:rPr>
          <w:rFonts w:ascii="Times New Roman" w:hAnsi="Times New Roman" w:cs="Times New Roman"/>
          <w:sz w:val="24"/>
          <w:szCs w:val="24"/>
          <w:lang w:val="ru-RU"/>
        </w:rPr>
        <w:t>свойств;</w:t>
      </w:r>
    </w:p>
    <w:p w:rsidR="009C46E1" w:rsidRPr="009C46E1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6E1">
        <w:rPr>
          <w:rFonts w:ascii="Times New Roman" w:hAnsi="Times New Roman" w:cs="Times New Roman"/>
          <w:sz w:val="24"/>
          <w:szCs w:val="24"/>
          <w:lang w:val="ru-RU"/>
        </w:rPr>
        <w:t>самостоятельно выполнять чертёж выкроек швейного изделия; соблюдать последовательность технологических операций по рас</w:t>
      </w:r>
      <w:r>
        <w:rPr>
          <w:rFonts w:ascii="Times New Roman" w:hAnsi="Times New Roman" w:cs="Times New Roman"/>
          <w:sz w:val="24"/>
          <w:szCs w:val="24"/>
          <w:lang w:val="ru-RU"/>
        </w:rPr>
        <w:t>крою, пошиву и отделке изделия;</w:t>
      </w:r>
    </w:p>
    <w:p w:rsidR="00FB1EA2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6E1">
        <w:rPr>
          <w:rFonts w:ascii="Times New Roman" w:hAnsi="Times New Roman" w:cs="Times New Roman"/>
          <w:sz w:val="24"/>
          <w:szCs w:val="24"/>
          <w:lang w:val="ru-RU"/>
        </w:rPr>
        <w:t>выполнять учебные проек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ты, соблюдая этапы и технологии </w:t>
      </w:r>
      <w:r w:rsidRPr="009C46E1">
        <w:rPr>
          <w:rFonts w:ascii="Times New Roman" w:hAnsi="Times New Roman" w:cs="Times New Roman"/>
          <w:sz w:val="24"/>
          <w:szCs w:val="24"/>
          <w:lang w:val="ru-RU"/>
        </w:rPr>
        <w:t>изготовления проектных изделий.</w:t>
      </w:r>
    </w:p>
    <w:p w:rsidR="00925865" w:rsidRDefault="00925865" w:rsidP="00925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1FE7" w:rsidRPr="00C7469C" w:rsidRDefault="00A81FE7" w:rsidP="00A81F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7469C">
        <w:rPr>
          <w:rFonts w:ascii="Times New Roman" w:hAnsi="Times New Roman" w:cs="Times New Roman"/>
          <w:b/>
          <w:i/>
          <w:sz w:val="24"/>
          <w:szCs w:val="24"/>
          <w:lang w:val="ru-RU"/>
        </w:rPr>
        <w:t>Модуль «Робототехника»</w:t>
      </w:r>
    </w:p>
    <w:p w:rsidR="00A81FE7" w:rsidRPr="00A81FE7" w:rsidRDefault="009C46E1" w:rsidP="00A8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A81FE7" w:rsidRPr="00A81FE7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</w:p>
    <w:p w:rsidR="009C46E1" w:rsidRPr="009C46E1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6E1">
        <w:rPr>
          <w:rFonts w:ascii="Times New Roman" w:hAnsi="Times New Roman" w:cs="Times New Roman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9C46E1" w:rsidRPr="009C46E1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6E1">
        <w:rPr>
          <w:rFonts w:ascii="Times New Roman" w:hAnsi="Times New Roman" w:cs="Times New Roman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9C46E1" w:rsidRPr="009C46E1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6E1">
        <w:rPr>
          <w:rFonts w:ascii="Times New Roman" w:hAnsi="Times New Roman" w:cs="Times New Roman"/>
          <w:sz w:val="24"/>
          <w:szCs w:val="24"/>
          <w:lang w:val="ru-RU"/>
        </w:rPr>
        <w:t>программировать мобильного робота;</w:t>
      </w:r>
    </w:p>
    <w:p w:rsidR="009C46E1" w:rsidRPr="009C46E1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6E1">
        <w:rPr>
          <w:rFonts w:ascii="Times New Roman" w:hAnsi="Times New Roman" w:cs="Times New Roman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9C46E1" w:rsidRPr="009C46E1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6E1">
        <w:rPr>
          <w:rFonts w:ascii="Times New Roman" w:hAnsi="Times New Roman" w:cs="Times New Roman"/>
          <w:sz w:val="24"/>
          <w:szCs w:val="24"/>
          <w:lang w:val="ru-RU"/>
        </w:rPr>
        <w:t xml:space="preserve">называть и характеризовать датчики, использованные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 w:rsidRPr="009C46E1">
        <w:rPr>
          <w:rFonts w:ascii="Times New Roman" w:hAnsi="Times New Roman" w:cs="Times New Roman"/>
          <w:sz w:val="24"/>
          <w:szCs w:val="24"/>
          <w:lang w:val="ru-RU"/>
        </w:rPr>
        <w:t>проектировании мобильного робота;</w:t>
      </w:r>
    </w:p>
    <w:p w:rsidR="009C46E1" w:rsidRPr="009C46E1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6E1">
        <w:rPr>
          <w:rFonts w:ascii="Times New Roman" w:hAnsi="Times New Roman" w:cs="Times New Roman"/>
          <w:sz w:val="24"/>
          <w:szCs w:val="24"/>
          <w:lang w:val="ru-RU"/>
        </w:rPr>
        <w:t>уметь осуществлять робототехнические проекты;</w:t>
      </w:r>
    </w:p>
    <w:p w:rsidR="00C7469C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6E1">
        <w:rPr>
          <w:rFonts w:ascii="Times New Roman" w:hAnsi="Times New Roman" w:cs="Times New Roman"/>
          <w:sz w:val="24"/>
          <w:szCs w:val="24"/>
          <w:lang w:val="ru-RU"/>
        </w:rPr>
        <w:t>презентовать изделие.</w:t>
      </w:r>
    </w:p>
    <w:p w:rsidR="00C7469C" w:rsidRDefault="00C7469C" w:rsidP="00C74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4354" w:rsidRPr="00864354" w:rsidRDefault="00864354" w:rsidP="008643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64354">
        <w:rPr>
          <w:rFonts w:ascii="Times New Roman" w:hAnsi="Times New Roman" w:cs="Times New Roman"/>
          <w:b/>
          <w:i/>
          <w:sz w:val="24"/>
          <w:szCs w:val="24"/>
          <w:lang w:val="ru-RU"/>
        </w:rPr>
        <w:t>Модуль «Компьютерная графика. Черчение»</w:t>
      </w:r>
    </w:p>
    <w:p w:rsidR="00864354" w:rsidRPr="00864354" w:rsidRDefault="009C46E1" w:rsidP="0086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864354" w:rsidRPr="00864354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</w:p>
    <w:p w:rsidR="009C46E1" w:rsidRPr="009C46E1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Pr="009C46E1">
        <w:rPr>
          <w:rFonts w:ascii="Times New Roman" w:hAnsi="Times New Roman" w:cs="Times New Roman"/>
          <w:sz w:val="24"/>
          <w:szCs w:val="24"/>
          <w:lang w:val="ru-RU"/>
        </w:rPr>
        <w:t>знать и выполнять основ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ные правила выполнения чертежей </w:t>
      </w:r>
      <w:r w:rsidRPr="009C46E1">
        <w:rPr>
          <w:rFonts w:ascii="Times New Roman" w:hAnsi="Times New Roman" w:cs="Times New Roman"/>
          <w:sz w:val="24"/>
          <w:szCs w:val="24"/>
          <w:lang w:val="ru-RU"/>
        </w:rPr>
        <w:t>с использованием чертёжных инструментов;</w:t>
      </w:r>
    </w:p>
    <w:p w:rsidR="009C46E1" w:rsidRPr="009C46E1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6E1">
        <w:rPr>
          <w:rFonts w:ascii="Times New Roman" w:hAnsi="Times New Roman" w:cs="Times New Roman"/>
          <w:sz w:val="24"/>
          <w:szCs w:val="24"/>
          <w:lang w:val="ru-RU"/>
        </w:rPr>
        <w:t xml:space="preserve"> знать и использовать для выполнения чертежей инструменты графического редактора;</w:t>
      </w:r>
    </w:p>
    <w:p w:rsidR="009C46E1" w:rsidRPr="009C46E1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6E1">
        <w:rPr>
          <w:rFonts w:ascii="Times New Roman" w:hAnsi="Times New Roman" w:cs="Times New Roman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C46E1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6E1">
        <w:rPr>
          <w:rFonts w:ascii="Times New Roman" w:hAnsi="Times New Roman" w:cs="Times New Roman"/>
          <w:sz w:val="24"/>
          <w:szCs w:val="24"/>
          <w:lang w:val="ru-RU"/>
        </w:rPr>
        <w:t>создавать тексты, рисунки в графическом редакторе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C46E1" w:rsidRPr="00561991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9C46E1" w:rsidRPr="00561991">
          <w:pgSz w:w="11900" w:h="16840"/>
          <w:pgMar w:top="298" w:right="762" w:bottom="1440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9E5423" w:rsidRPr="00401EC2" w:rsidRDefault="009E5423">
      <w:pPr>
        <w:autoSpaceDE w:val="0"/>
        <w:autoSpaceDN w:val="0"/>
        <w:spacing w:after="64" w:line="220" w:lineRule="exact"/>
        <w:rPr>
          <w:lang w:val="ru-RU"/>
        </w:rPr>
      </w:pPr>
    </w:p>
    <w:p w:rsidR="00D14CC5" w:rsidRPr="00D14CC5" w:rsidRDefault="00D14CC5" w:rsidP="00D14CC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  <w:r w:rsidRPr="00D14CC5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>ТЕМАТИЧЕСКОЕ ПЛАНИРОВАНИЕ</w:t>
      </w:r>
    </w:p>
    <w:p w:rsidR="00D14CC5" w:rsidRPr="00D14CC5" w:rsidRDefault="00D14CC5" w:rsidP="00D14CC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w w:val="101"/>
          <w:sz w:val="19"/>
          <w:lang w:val="ru-RU"/>
        </w:rPr>
      </w:pPr>
      <w:r w:rsidRPr="00D14CC5">
        <w:rPr>
          <w:rFonts w:ascii="Times New Roman" w:eastAsia="Times New Roman" w:hAnsi="Times New Roman"/>
          <w:color w:val="000000"/>
          <w:w w:val="101"/>
          <w:sz w:val="19"/>
          <w:lang w:val="ru-RU"/>
        </w:rPr>
        <w:t>по технологии</w:t>
      </w:r>
    </w:p>
    <w:p w:rsidR="00D14CC5" w:rsidRPr="00D14CC5" w:rsidRDefault="00791CB5" w:rsidP="00D14CC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w w:val="101"/>
          <w:sz w:val="19"/>
          <w:lang w:val="ru-RU"/>
        </w:rPr>
      </w:pPr>
      <w:r>
        <w:rPr>
          <w:rFonts w:ascii="Times New Roman" w:eastAsia="Times New Roman" w:hAnsi="Times New Roman"/>
          <w:color w:val="000000"/>
          <w:w w:val="101"/>
          <w:sz w:val="19"/>
          <w:lang w:val="ru-RU"/>
        </w:rPr>
        <w:t>для 6</w:t>
      </w:r>
      <w:r w:rsidR="00D14CC5" w:rsidRPr="00D14CC5">
        <w:rPr>
          <w:rFonts w:ascii="Times New Roman" w:eastAsia="Times New Roman" w:hAnsi="Times New Roman"/>
          <w:color w:val="000000"/>
          <w:w w:val="101"/>
          <w:sz w:val="19"/>
          <w:lang w:val="ru-RU"/>
        </w:rPr>
        <w:t xml:space="preserve"> класса</w:t>
      </w:r>
    </w:p>
    <w:p w:rsidR="00D14CC5" w:rsidRDefault="007073CC" w:rsidP="00D14CC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w w:val="101"/>
          <w:sz w:val="19"/>
          <w:lang w:val="ru-RU"/>
        </w:rPr>
      </w:pPr>
      <w:r>
        <w:rPr>
          <w:rFonts w:ascii="Times New Roman" w:eastAsia="Times New Roman" w:hAnsi="Times New Roman"/>
          <w:color w:val="000000"/>
          <w:w w:val="101"/>
          <w:sz w:val="19"/>
          <w:lang w:val="ru-RU"/>
        </w:rPr>
        <w:t>2</w:t>
      </w:r>
      <w:r w:rsidR="00D14CC5" w:rsidRPr="00D14CC5">
        <w:rPr>
          <w:rFonts w:ascii="Times New Roman" w:eastAsia="Times New Roman" w:hAnsi="Times New Roman"/>
          <w:color w:val="000000"/>
          <w:w w:val="101"/>
          <w:sz w:val="19"/>
          <w:lang w:val="ru-RU"/>
        </w:rPr>
        <w:t xml:space="preserve"> подгруппа</w:t>
      </w:r>
    </w:p>
    <w:p w:rsidR="00D14CC5" w:rsidRPr="00D14CC5" w:rsidRDefault="00D14CC5" w:rsidP="00D14CC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w w:val="101"/>
          <w:sz w:val="19"/>
          <w:lang w:val="ru-RU"/>
        </w:rPr>
      </w:pPr>
    </w:p>
    <w:tbl>
      <w:tblPr>
        <w:tblW w:w="1559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66"/>
        <w:gridCol w:w="2244"/>
        <w:gridCol w:w="528"/>
        <w:gridCol w:w="1339"/>
        <w:gridCol w:w="7655"/>
        <w:gridCol w:w="1134"/>
        <w:gridCol w:w="2126"/>
      </w:tblGrid>
      <w:tr w:rsidR="00D14CC5" w:rsidRPr="00D15BB8" w:rsidTr="00D14CC5">
        <w:trPr>
          <w:trHeight w:hRule="exact" w:val="34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15BB8" w:rsidRDefault="00D14CC5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15BB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№</w:t>
            </w:r>
            <w:r w:rsidRPr="00D15BB8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D15BB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п/п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15BB8" w:rsidRDefault="00D14CC5" w:rsidP="00D14CC5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  <w:t>Наименование разделов и тем программы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15BB8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</w:rPr>
            </w:pPr>
            <w:r w:rsidRPr="00D15BB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Количество часов</w:t>
            </w: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15BB8" w:rsidRDefault="00D14CC5" w:rsidP="00D14CC5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15BB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15BB8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</w:rPr>
            </w:pPr>
            <w:r w:rsidRPr="00D15BB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Виды, формы контроля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15BB8" w:rsidRDefault="00D14CC5" w:rsidP="00D14CC5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19"/>
                <w:szCs w:val="19"/>
              </w:rPr>
            </w:pPr>
            <w:r w:rsidRPr="00D15BB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Электронные (цифровые) образовательные ресурсы</w:t>
            </w:r>
          </w:p>
        </w:tc>
      </w:tr>
      <w:tr w:rsidR="00D14CC5" w:rsidRPr="00D15BB8" w:rsidTr="00C4439F">
        <w:trPr>
          <w:trHeight w:hRule="exact" w:val="69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CC5" w:rsidRPr="00D15BB8" w:rsidRDefault="00D14CC5" w:rsidP="00D14CC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CC5" w:rsidRPr="00D15BB8" w:rsidRDefault="00D14CC5" w:rsidP="00D14CC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15BB8" w:rsidRDefault="00D14CC5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15BB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всего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15BB8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</w:rPr>
            </w:pPr>
            <w:r w:rsidRPr="00D15BB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практические работы</w:t>
            </w: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CC5" w:rsidRPr="00D15BB8" w:rsidRDefault="00D14CC5" w:rsidP="00D14CC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CC5" w:rsidRPr="00D15BB8" w:rsidRDefault="00D14CC5" w:rsidP="00D14CC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CC5" w:rsidRPr="00D15BB8" w:rsidRDefault="00D14CC5" w:rsidP="00D14CC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4CC5" w:rsidRPr="00D15BB8" w:rsidTr="00D14CC5">
        <w:trPr>
          <w:trHeight w:hRule="exact" w:val="5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15BB8" w:rsidRDefault="00D14CC5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1.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15BB8" w:rsidRDefault="00D14CC5" w:rsidP="00D14C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  <w:t>Модуль. Производство и технология</w:t>
            </w:r>
          </w:p>
          <w:p w:rsidR="00D14CC5" w:rsidRPr="00D15BB8" w:rsidRDefault="00D14CC5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</w:pPr>
          </w:p>
          <w:p w:rsidR="00D14CC5" w:rsidRPr="00D15BB8" w:rsidRDefault="00D14CC5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15BB8" w:rsidRDefault="007073CC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15BB8" w:rsidRDefault="007073CC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15BB8" w:rsidRDefault="00D14CC5" w:rsidP="00D14CC5">
            <w:pPr>
              <w:autoSpaceDE w:val="0"/>
              <w:autoSpaceDN w:val="0"/>
              <w:spacing w:after="0" w:line="240" w:lineRule="auto"/>
              <w:ind w:left="72" w:right="432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15BB8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15BB8" w:rsidRDefault="00D14CC5" w:rsidP="00D14CC5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D14CC5" w:rsidRPr="00D15BB8" w:rsidRDefault="00D14CC5" w:rsidP="00D14CC5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  <w:p w:rsidR="00D14CC5" w:rsidRPr="00D15BB8" w:rsidRDefault="00D14CC5" w:rsidP="00D14CC5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br/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D14CC5" w:rsidRPr="00D15BB8" w:rsidTr="00791CB5">
        <w:trPr>
          <w:trHeight w:hRule="exact" w:val="7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15BB8" w:rsidRDefault="00D14CC5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1.1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15BB8" w:rsidRDefault="00D14CC5" w:rsidP="00D14C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Модели и моделирование. Модели технических устройств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15BB8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15BB8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15BB8" w:rsidRDefault="00D14CC5" w:rsidP="00D14CC5">
            <w:pPr>
              <w:autoSpaceDE w:val="0"/>
              <w:autoSpaceDN w:val="0"/>
              <w:spacing w:after="0" w:line="240" w:lineRule="auto"/>
              <w:ind w:right="432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791CB5" w:rsidRPr="00D15BB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Характеризовать предметы труда </w:t>
            </w:r>
            <w:r w:rsidRPr="00D15BB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 различных видах материального</w:t>
            </w:r>
          </w:p>
          <w:p w:rsidR="00D14CC5" w:rsidRPr="00D15BB8" w:rsidRDefault="00791CB5" w:rsidP="00D14CC5">
            <w:pPr>
              <w:autoSpaceDE w:val="0"/>
              <w:autoSpaceDN w:val="0"/>
              <w:spacing w:after="0" w:line="240" w:lineRule="auto"/>
              <w:ind w:right="432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производства; </w:t>
            </w:r>
            <w:r w:rsidR="00D14CC5" w:rsidRPr="00D15BB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анализировать виды моделей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15BB8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15BB8" w:rsidRDefault="00791CB5" w:rsidP="00791CB5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D14CC5" w:rsidRPr="00D15BB8">
              <w:rPr>
                <w:rFonts w:ascii="Times New Roman" w:hAnsi="Times New Roman" w:cs="Times New Roman"/>
                <w:sz w:val="19"/>
                <w:szCs w:val="19"/>
              </w:rPr>
              <w:t>resh.edu.ru</w:t>
            </w:r>
            <w:r w:rsidRPr="00D15BB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</w:tr>
      <w:tr w:rsidR="00D14CC5" w:rsidRPr="00D15BB8" w:rsidTr="00791CB5">
        <w:trPr>
          <w:trHeight w:hRule="exact" w:val="5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15BB8" w:rsidRDefault="00D14CC5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1.2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15BB8" w:rsidRDefault="00D14CC5" w:rsidP="00D14C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Машины и механизмы.</w:t>
            </w:r>
          </w:p>
          <w:p w:rsidR="00D14CC5" w:rsidRPr="00D15BB8" w:rsidRDefault="00D14CC5" w:rsidP="00D14C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Кинематические схемы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15BB8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15BB8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15BB8" w:rsidRDefault="00791CB5" w:rsidP="00791CB5">
            <w:pPr>
              <w:autoSpaceDE w:val="0"/>
              <w:autoSpaceDN w:val="0"/>
              <w:spacing w:after="0" w:line="240" w:lineRule="auto"/>
              <w:ind w:left="72" w:right="432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</w:t>
            </w:r>
            <w:r w:rsidR="00D14CC5" w:rsidRPr="00D15BB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азывать и хара</w:t>
            </w:r>
            <w:r w:rsidRPr="00D15BB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ктеризовать машины и механизмы;</w:t>
            </w:r>
            <w:r w:rsidR="00D14CC5" w:rsidRPr="00D15BB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называть подвижные и непод</w:t>
            </w:r>
            <w:r w:rsidRPr="00D15BB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вижные соединения деталей машин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15BB8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15BB8" w:rsidRDefault="00791CB5" w:rsidP="00D14CC5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hAnsi="Times New Roman" w:cs="Times New Roman"/>
                <w:sz w:val="19"/>
                <w:szCs w:val="19"/>
              </w:rPr>
              <w:t xml:space="preserve"> resh.edu.ru</w:t>
            </w:r>
          </w:p>
          <w:p w:rsidR="00D14CC5" w:rsidRPr="00D15BB8" w:rsidRDefault="00D14CC5" w:rsidP="00D14CC5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19"/>
                <w:szCs w:val="19"/>
              </w:rPr>
            </w:pPr>
            <w:r w:rsidRPr="00D15BB8">
              <w:rPr>
                <w:rFonts w:ascii="Times New Roman" w:hAnsi="Times New Roman" w:cs="Times New Roman"/>
                <w:sz w:val="19"/>
                <w:szCs w:val="19"/>
              </w:rPr>
              <w:t xml:space="preserve">    </w:t>
            </w:r>
          </w:p>
        </w:tc>
      </w:tr>
      <w:tr w:rsidR="00D14CC5" w:rsidRPr="00D15BB8" w:rsidTr="00095445">
        <w:trPr>
          <w:trHeight w:hRule="exact" w:val="8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15BB8" w:rsidRDefault="00D14CC5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1.3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15BB8" w:rsidRDefault="00D14CC5" w:rsidP="00D14C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  <w:r w:rsidR="00791CB5"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Техническое конструиро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вание. Конструкторская документация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15BB8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15BB8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15BB8" w:rsidRDefault="00791CB5" w:rsidP="00D14CC5">
            <w:pPr>
              <w:autoSpaceDE w:val="0"/>
              <w:autoSpaceDN w:val="0"/>
              <w:spacing w:after="0" w:line="240" w:lineRule="auto"/>
              <w:ind w:left="72" w:right="432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Конструировать, оценивать и ис</w:t>
            </w:r>
            <w:r w:rsidR="005A088D" w:rsidRPr="00D15BB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</w:t>
            </w:r>
            <w:r w:rsidRPr="00D15BB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ользовать модели в познаватель</w:t>
            </w:r>
            <w:r w:rsidR="005A088D" w:rsidRPr="00D15BB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но</w:t>
            </w:r>
            <w:r w:rsidRPr="00D15BB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й и практической деятельности; </w:t>
            </w:r>
            <w:r w:rsidR="005A088D" w:rsidRPr="00D15BB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разрабатывать несложную техно- логическую, конст</w:t>
            </w:r>
            <w:r w:rsidRPr="00D15BB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рукторскую до</w:t>
            </w:r>
            <w:r w:rsidR="005A088D" w:rsidRPr="00D15BB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кументацию для выполнения творческих проектных задач</w:t>
            </w:r>
          </w:p>
          <w:p w:rsidR="00D14CC5" w:rsidRPr="00D15BB8" w:rsidRDefault="00D14CC5" w:rsidP="00D14CC5">
            <w:pPr>
              <w:autoSpaceDE w:val="0"/>
              <w:autoSpaceDN w:val="0"/>
              <w:spacing w:after="0" w:line="240" w:lineRule="auto"/>
              <w:ind w:left="72" w:right="432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 </w:t>
            </w:r>
          </w:p>
          <w:p w:rsidR="00D14CC5" w:rsidRPr="00D15BB8" w:rsidRDefault="00D14CC5" w:rsidP="00D14CC5">
            <w:pPr>
              <w:autoSpaceDE w:val="0"/>
              <w:autoSpaceDN w:val="0"/>
              <w:spacing w:after="0" w:line="240" w:lineRule="auto"/>
              <w:ind w:left="72" w:right="432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15BB8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15BB8" w:rsidRDefault="00791CB5" w:rsidP="00D14CC5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resh.edu.ru</w:t>
            </w:r>
          </w:p>
          <w:p w:rsidR="00D14CC5" w:rsidRPr="00D15BB8" w:rsidRDefault="00D14CC5" w:rsidP="00D14CC5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</w:tr>
      <w:tr w:rsidR="007073CC" w:rsidRPr="007073CC" w:rsidTr="002633EE">
        <w:trPr>
          <w:trHeight w:hRule="exact" w:val="6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1.4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D14C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Информационные техно</w:t>
            </w:r>
            <w:r w:rsidRPr="007073CC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логии. Перспективные технологии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D14CC5">
            <w:pPr>
              <w:autoSpaceDE w:val="0"/>
              <w:autoSpaceDN w:val="0"/>
              <w:spacing w:after="0" w:line="240" w:lineRule="auto"/>
              <w:ind w:left="72" w:right="432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Характеризовать виды современных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7073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7073CC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resh.edu.ru</w:t>
            </w:r>
          </w:p>
          <w:p w:rsidR="007073CC" w:rsidRPr="00D15BB8" w:rsidRDefault="007073CC" w:rsidP="007073CC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</w:tr>
      <w:tr w:rsidR="007073CC" w:rsidRPr="00D15BB8" w:rsidTr="00D14CC5">
        <w:trPr>
          <w:trHeight w:hRule="exact" w:val="4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  <w:t xml:space="preserve">Модуль «Компьютерная графика. Черчение»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D14CC5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D14CC5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7073CC" w:rsidRPr="00D15BB8" w:rsidTr="00791CB5">
        <w:trPr>
          <w:trHeight w:hRule="exact" w:val="7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2.1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Чертежи, чертёжные инструменты и приспособления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791CB5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Называть и характеризовать чертёжные инструменты и приспособления; изучать основы создания эскизов, схем, чертежей с использованием чертёжных инструментов и приспособлений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Устный опрос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D14CC5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https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://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videouroki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.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net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/ </w:t>
            </w:r>
            <w:r w:rsidRPr="00D15BB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br/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7073CC" w:rsidRPr="00D15BB8" w:rsidTr="00D14CC5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2.2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5A088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Компьютерная графика.</w:t>
            </w:r>
          </w:p>
          <w:p w:rsidR="007073CC" w:rsidRPr="00D15BB8" w:rsidRDefault="007073CC" w:rsidP="005A088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Графический редактор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791CB5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Изучать основы компьютерной графики; изучать графический редактор,</w:t>
            </w:r>
          </w:p>
          <w:p w:rsidR="007073CC" w:rsidRPr="00D15BB8" w:rsidRDefault="007073CC" w:rsidP="005A088D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основные инструменты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Устный опрос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D14CC5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https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://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videouroki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.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net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/ </w:t>
            </w:r>
            <w:r w:rsidRPr="00D15BB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br/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7073CC" w:rsidRPr="00D15BB8" w:rsidTr="007073CC">
        <w:trPr>
          <w:trHeight w:hRule="exact" w:val="9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2.3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5A088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7073CC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Инструменты графического редактора. Создание эскиза в графическом редакторе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7073CC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</w:t>
            </w:r>
            <w:r w:rsidRPr="007073C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зучать правила построения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основных геометрических фигур; </w:t>
            </w:r>
            <w:r w:rsidRPr="007073C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называть инс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трументы графического редактора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7073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Устный опрос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7073CC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https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://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videouroki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.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net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/ </w:t>
            </w:r>
            <w:r w:rsidRPr="00D15BB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br/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7073CC" w:rsidRPr="00D15BB8" w:rsidTr="007073CC">
        <w:trPr>
          <w:trHeight w:hRule="exact" w:val="11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2.4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5A088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7073CC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Инструменты графического редактора. Создание печатной продукции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791CB5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</w:t>
            </w:r>
            <w:r w:rsidRPr="007073C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зучать инструменты для создания р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исунков в графическом редакторе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7073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Устный опрос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7073CC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https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://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videouroki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.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net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/ </w:t>
            </w:r>
            <w:r w:rsidRPr="00D15BB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br/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7073CC" w:rsidRPr="00D15BB8" w:rsidTr="00D14CC5">
        <w:trPr>
          <w:trHeight w:hRule="exact" w:val="14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  <w:lastRenderedPageBreak/>
              <w:t>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D14CC5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  <w:t xml:space="preserve"> Модуль. Технологии обработки материалов и пищевых продуктов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  <w:t>42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21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D14CC5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D14CC5">
            <w:pPr>
              <w:autoSpaceDE w:val="0"/>
              <w:autoSpaceDN w:val="0"/>
              <w:spacing w:after="0" w:line="240" w:lineRule="auto"/>
              <w:ind w:left="72" w:right="86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7073CC" w:rsidRPr="00D15BB8" w:rsidTr="00D14CC5">
        <w:trPr>
          <w:trHeight w:hRule="exact" w:val="7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i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9"/>
                <w:szCs w:val="19"/>
                <w:lang w:val="ru-RU"/>
              </w:rPr>
              <w:t>Технологии обработки конструкционных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i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9"/>
                <w:szCs w:val="19"/>
                <w:lang w:val="ru-RU"/>
              </w:rPr>
              <w:t>28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9A1329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i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9"/>
                <w:szCs w:val="19"/>
                <w:lang w:val="ru-RU"/>
              </w:rPr>
              <w:t>14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D14CC5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7073CC" w:rsidRPr="00D15BB8" w:rsidTr="00095445">
        <w:trPr>
          <w:trHeight w:hRule="exact" w:val="5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3.1.1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9A132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Металлы. </w:t>
            </w:r>
            <w:r w:rsidR="009A1329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791CB5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Называть и характеризовать виды металлов и их сплавов; знакомиться с образцами тонколистового металла, проволоки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Устный опрос 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resh.edu.ru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7073CC" w:rsidRPr="00D15BB8" w:rsidTr="002633EE">
        <w:trPr>
          <w:trHeight w:hRule="exact" w:val="4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3.1.2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1329" w:rsidRPr="009A1329" w:rsidRDefault="009A1329" w:rsidP="009A132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9A1329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Получение,</w:t>
            </w:r>
          </w:p>
          <w:p w:rsidR="007073CC" w:rsidRPr="00D15BB8" w:rsidRDefault="009A1329" w:rsidP="009A132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9A1329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свойства металлов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9A1329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9A1329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9A1329" w:rsidP="00D14CC5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</w:t>
            </w:r>
            <w:r w:rsidRPr="009A132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накомиться с видами и свойствами металлов и сплавов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Устный опрос 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resh.edu.ru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7073CC" w:rsidRPr="00D15BB8" w:rsidTr="002633EE">
        <w:trPr>
          <w:trHeight w:hRule="exact" w:val="7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3.1.3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9A1329" w:rsidP="009A132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9A1329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Рабочее место и инструменты для обработки.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9A1329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9A1329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9A1329" w:rsidP="00791CB5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</w:t>
            </w:r>
            <w:r w:rsidRPr="009A132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ыбирать металл для проектного 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изделия в соответствии с его на</w:t>
            </w:r>
            <w:r w:rsidRPr="009A132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значением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Устный опрос 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3CC" w:rsidRPr="00D15BB8" w:rsidRDefault="007073CC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resh.edu.ru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9A1329" w:rsidRPr="009A1329" w:rsidTr="002633EE">
        <w:trPr>
          <w:trHeight w:hRule="exact" w:val="7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1329" w:rsidRPr="00D15BB8" w:rsidRDefault="009A1329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3.1.4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1329" w:rsidRPr="00D15BB8" w:rsidRDefault="009A1329" w:rsidP="009A13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9A1329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Операции разметка и правка</w:t>
            </w:r>
            <w:r w:rsidRPr="009A1329">
              <w:rPr>
                <w:lang w:val="ru-RU"/>
              </w:rPr>
              <w:t xml:space="preserve"> </w:t>
            </w:r>
            <w:r w:rsidRPr="009A1329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тонколистового металла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1329" w:rsidRPr="00D15BB8" w:rsidRDefault="009A1329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1329" w:rsidRPr="00D15BB8" w:rsidRDefault="009A1329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1329" w:rsidRPr="00D15BB8" w:rsidRDefault="009A1329" w:rsidP="00791CB5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A132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Характеризовать понятие «разметка заготовок»; 6 различать особенности разметки заготовок из металла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1329" w:rsidRPr="00D15BB8" w:rsidRDefault="009A1329" w:rsidP="007E0EF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Устный опрос 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1329" w:rsidRPr="00D15BB8" w:rsidRDefault="009A1329" w:rsidP="007E0EF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resh.edu.ru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9A1329" w:rsidRPr="009A1329" w:rsidTr="002633EE">
        <w:trPr>
          <w:trHeight w:hRule="exact" w:val="5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1329" w:rsidRPr="00D15BB8" w:rsidRDefault="009A1329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3.1.5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1329" w:rsidRPr="00D15BB8" w:rsidRDefault="009A1329" w:rsidP="009A132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9A1329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Технологии изготовления изделий.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1329" w:rsidRPr="00D15BB8" w:rsidRDefault="009A1329" w:rsidP="007E0EF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1329" w:rsidRPr="00D15BB8" w:rsidRDefault="009A1329" w:rsidP="007E0EF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1329" w:rsidRPr="00D15BB8" w:rsidRDefault="009A1329" w:rsidP="009A1329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В</w:t>
            </w:r>
            <w:r w:rsidRPr="009A132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ыполнять технологические опе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рации гибки и резания заготовок </w:t>
            </w:r>
            <w:r w:rsidRPr="009A132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из металла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1329" w:rsidRPr="00D15BB8" w:rsidRDefault="009A1329" w:rsidP="007E0EF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Устный опрос 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1329" w:rsidRPr="00D15BB8" w:rsidRDefault="009A1329" w:rsidP="007E0EF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resh.edu.ru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9A1329" w:rsidRPr="009A1329" w:rsidTr="002633EE">
        <w:trPr>
          <w:trHeight w:hRule="exact" w:val="69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1329" w:rsidRPr="00D15BB8" w:rsidRDefault="009A1329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3.1.6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1329" w:rsidRPr="00D15BB8" w:rsidRDefault="009A1329" w:rsidP="007E0EF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Операции:</w:t>
            </w:r>
          </w:p>
          <w:p w:rsidR="009A1329" w:rsidRPr="00D15BB8" w:rsidRDefault="009A1329" w:rsidP="007E0EF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резание, гибка тонколистового металла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1329" w:rsidRPr="00D15BB8" w:rsidRDefault="009A1329" w:rsidP="007E0EF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1329" w:rsidRPr="00D15BB8" w:rsidRDefault="009A1329" w:rsidP="007E0EF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1329" w:rsidRPr="00D15BB8" w:rsidRDefault="009A1329" w:rsidP="002633EE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З</w:t>
            </w:r>
            <w:r w:rsidRPr="009A132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накомиться с приёмами гибки з</w:t>
            </w:r>
            <w:r w:rsidR="002633E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аготовок в тисках с применением 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оправок с инструментами для </w:t>
            </w:r>
            <w:r w:rsidRPr="009A132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гибки.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1329" w:rsidRPr="00D15BB8" w:rsidRDefault="009A1329" w:rsidP="007E0EF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Устный опрос 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1329" w:rsidRPr="00D15BB8" w:rsidRDefault="009A1329" w:rsidP="007E0EF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resh.edu.ru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2633EE" w:rsidRPr="002633EE" w:rsidTr="002633EE">
        <w:trPr>
          <w:trHeight w:hRule="exact" w:val="5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3.1.7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9A132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9A1329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Технологии изготовления изделий.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2633EE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</w:t>
            </w:r>
            <w:r w:rsidRPr="002633E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ыполнять технологические опе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рации гибки и резания заготовок </w:t>
            </w:r>
            <w:r w:rsidRPr="002633E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из металла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7E0EF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Устный опрос 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7E0EF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resh.edu.ru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2633EE" w:rsidRPr="009A1329" w:rsidTr="002633EE">
        <w:trPr>
          <w:trHeight w:hRule="exact" w:val="5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3.1.8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5A088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9A1329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Технологии изготовления изделий. 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2633EE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</w:t>
            </w:r>
            <w:r w:rsidRPr="002633E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ыполнять технологические опе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рации гибки и резания заготовок </w:t>
            </w:r>
            <w:r w:rsidRPr="002633E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из металла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7E0EF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Устный опрос 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7E0EF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resh.edu.ru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2633EE" w:rsidRPr="009A1329" w:rsidTr="002633EE">
        <w:trPr>
          <w:trHeight w:hRule="exact" w:val="54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3.1.9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9A1329" w:rsidRDefault="002633EE" w:rsidP="009A132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9A1329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Технология получения</w:t>
            </w:r>
          </w:p>
          <w:p w:rsidR="002633EE" w:rsidRPr="009A1329" w:rsidRDefault="002633EE" w:rsidP="009A132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9A1329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отверстий в заготовках</w:t>
            </w:r>
          </w:p>
          <w:p w:rsidR="002633EE" w:rsidRPr="00D15BB8" w:rsidRDefault="002633EE" w:rsidP="009A132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9A1329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из металлов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 </w:t>
            </w:r>
            <w:r w:rsidRPr="009A1329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791CB5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Использовать инструменты, при</w:t>
            </w:r>
            <w:r w:rsidRPr="002633E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способления и технологическое 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оборудование при обработке тон</w:t>
            </w:r>
            <w:r w:rsidRPr="002633E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колистового металла, проволоки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7E0EF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Устный опрос 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7E0EF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resh.edu.ru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2633EE" w:rsidRPr="009A1329" w:rsidTr="002633EE">
        <w:trPr>
          <w:trHeight w:hRule="exact" w:val="7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3.1.10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9A132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  <w:r w:rsidRPr="009A1329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Технология сборки изделий из тонколистового металла, проволоки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791CB5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Изучать инструменты и приспосо</w:t>
            </w:r>
            <w:r w:rsidRPr="002633E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бления для 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соединения деталей на заклёпках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7E0EF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Устный опрос 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7E0EF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resh.edu.ru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2633EE" w:rsidRPr="009A1329" w:rsidTr="002633EE">
        <w:trPr>
          <w:trHeight w:hRule="exact" w:val="7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3.1.11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5A088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9A1329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Технология сборки изделий из тонколистового металла, проволоки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791CB5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</w:t>
            </w:r>
            <w:r w:rsidRPr="002633E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зучать приёмы пол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учения фаль</w:t>
            </w:r>
            <w:r w:rsidRPr="002633E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цевых швов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7E0EF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Устный опрос 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7E0EF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resh.edu.ru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2633EE" w:rsidRPr="00D15BB8" w:rsidTr="00D14CC5">
        <w:trPr>
          <w:trHeight w:hRule="exact" w:val="92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3.1.12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9A1329" w:rsidRDefault="002633EE" w:rsidP="009A132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9A1329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Качество изделия. Контроль и оценка качества</w:t>
            </w:r>
          </w:p>
          <w:p w:rsidR="002633EE" w:rsidRPr="00D15BB8" w:rsidRDefault="002633EE" w:rsidP="009A132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9A1329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изделий из металла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2633EE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Оценивать качество изделия из металла;</w:t>
            </w:r>
            <w:r w:rsidRPr="002633E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анализировать ре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зультаты проектной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7E0EF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Устный опрос 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7E0EF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resh.edu.ru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2633EE" w:rsidRPr="009A1329" w:rsidTr="009A1329">
        <w:trPr>
          <w:trHeight w:hRule="exact" w:val="12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Default="002633EE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lastRenderedPageBreak/>
              <w:t>3.1.13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9A1329" w:rsidRDefault="002633EE" w:rsidP="009A132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9A1329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Профессии, связанные с</w:t>
            </w:r>
          </w:p>
          <w:p w:rsidR="002633EE" w:rsidRPr="009A1329" w:rsidRDefault="002633EE" w:rsidP="009A132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9A1329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производством и обработкой металлов.</w:t>
            </w:r>
          </w:p>
          <w:p w:rsidR="002633EE" w:rsidRPr="00D15BB8" w:rsidRDefault="002633EE" w:rsidP="009A132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  <w:r w:rsidRPr="009A1329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Защита проекта «Изделие из металла»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2633EE" w:rsidRDefault="002633EE" w:rsidP="002633EE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Называть профессии, связанные с </w:t>
            </w:r>
            <w:r w:rsidRPr="002633E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прои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зводством и обработкой металлов</w:t>
            </w:r>
          </w:p>
          <w:p w:rsidR="002633EE" w:rsidRPr="00D15BB8" w:rsidRDefault="002633EE" w:rsidP="002633EE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7E0EF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Устный опрос 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7E0EF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resh.edu.ru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2633EE" w:rsidRPr="009A1329" w:rsidTr="00203B30">
        <w:trPr>
          <w:trHeight w:hRule="exact" w:val="5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Default="002633EE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3.1.14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9A132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9A1329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Защита проекта «Изделие из металла»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2633EE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А</w:t>
            </w:r>
            <w:r w:rsidRPr="002633E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нализировать ре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зультаты проектной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7E0EF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Устный опрос 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7E0EF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resh.edu.ru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2633EE" w:rsidRPr="00D15BB8" w:rsidTr="00D14CC5">
        <w:trPr>
          <w:trHeight w:hRule="exact"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9"/>
                <w:szCs w:val="19"/>
                <w:lang w:val="ru-RU"/>
              </w:rPr>
              <w:t xml:space="preserve">Технологии обработки пищевых продуктов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9"/>
                <w:szCs w:val="19"/>
                <w:lang w:val="ru-RU"/>
              </w:rPr>
              <w:t>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9"/>
                <w:szCs w:val="19"/>
                <w:lang w:val="ru-RU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</w:tr>
      <w:tr w:rsidR="002633EE" w:rsidRPr="00D15BB8" w:rsidTr="00D14CC5">
        <w:trPr>
          <w:trHeight w:hRule="exact" w:val="8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3.2.1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Основы рационального питания: молоко и молочные продукты в питании; тесто, виды теста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Изучать и называть пищевую ценность молока и молочных продуктов; 6 определять качество молочных продуктов, называть правила хранения продуктов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Устный опрос 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resh.edu.ru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2633EE" w:rsidRPr="00D15BB8" w:rsidTr="00D14CC5">
        <w:trPr>
          <w:trHeight w:hRule="exact" w:val="7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3.2.2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Технологии приготовления блюд из молока и молочных продуктов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Называть и выполнять технологии приготовления блюд из молока и молочных продуктов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Устный опрос 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resh.edu.ru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2633EE" w:rsidRPr="00D15BB8" w:rsidTr="00095445">
        <w:trPr>
          <w:trHeight w:hRule="exact" w:val="5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3.2.3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Выполнять проект по разработанным этапам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Устный опрос 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resh.edu.ru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2633EE" w:rsidRPr="00D15BB8" w:rsidTr="00D14CC5">
        <w:trPr>
          <w:trHeight w:hRule="exact" w:val="5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9"/>
                <w:szCs w:val="19"/>
                <w:lang w:val="ru-RU"/>
              </w:rPr>
              <w:t>Технологии обработки текстильных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9"/>
                <w:szCs w:val="19"/>
                <w:lang w:val="ru-RU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9"/>
                <w:szCs w:val="19"/>
                <w:lang w:val="ru-RU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</w:tr>
      <w:tr w:rsidR="002633EE" w:rsidRPr="00D15BB8" w:rsidTr="00095445">
        <w:trPr>
          <w:trHeight w:hRule="exact" w:val="3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3.3.1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Одежда. Мода и стиль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791CB5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Называть виды, классифицировать одежду; называть направления современной моды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https://videouroki.net/https:</w:t>
            </w:r>
          </w:p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</w:tr>
      <w:tr w:rsidR="002633EE" w:rsidRPr="00D15BB8" w:rsidTr="00095445">
        <w:trPr>
          <w:trHeight w:hRule="exact" w:val="5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3.3.2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Современные текстильные материалы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791CB5">
            <w:pPr>
              <w:autoSpaceDE w:val="0"/>
              <w:autoSpaceDN w:val="0"/>
              <w:spacing w:after="0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Называть и изучать свойства современных текстильных материалов;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https://videouroki.net/https:</w:t>
            </w: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</w:tr>
      <w:tr w:rsidR="002633EE" w:rsidRPr="00D15BB8" w:rsidTr="00095445">
        <w:trPr>
          <w:trHeight w:hRule="exact" w:val="4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3.3.3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Сравнение свойств тканей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Анализировать свойства тканей и выбирать с учётом эксплуатации изделия (одежды)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7E0EFA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hyperlink r:id="rId8" w:history="1">
              <w:r w:rsidR="002633EE" w:rsidRPr="00D15BB8">
                <w:rPr>
                  <w:rStyle w:val="aff8"/>
                  <w:rFonts w:ascii="Times New Roman" w:eastAsia="Times New Roman" w:hAnsi="Times New Roman" w:cs="Times New Roman"/>
                  <w:w w:val="97"/>
                  <w:sz w:val="19"/>
                  <w:szCs w:val="19"/>
                  <w:lang w:val="ru-RU"/>
                </w:rPr>
                <w:t>https://videouroki.net/https</w:t>
              </w:r>
            </w:hyperlink>
            <w:r w:rsidR="002633EE" w:rsidRPr="00D15BB8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: </w:t>
            </w:r>
            <w:r w:rsidR="002633EE"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</w:tr>
      <w:tr w:rsidR="002633EE" w:rsidRPr="00D15BB8" w:rsidTr="00095445">
        <w:trPr>
          <w:trHeight w:hRule="exact" w:val="5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3.3.4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Машинные швы.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095445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Называть регуляторы швейной машины; определять вид дефекта строчки по её виду</w:t>
            </w:r>
          </w:p>
          <w:p w:rsidR="002633EE" w:rsidRPr="00D15BB8" w:rsidRDefault="002633EE" w:rsidP="00514548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  <w:p w:rsidR="002633EE" w:rsidRPr="00D15BB8" w:rsidRDefault="002633EE" w:rsidP="00514548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2633EE" w:rsidRPr="00D15BB8" w:rsidRDefault="007E0EFA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hyperlink r:id="rId9" w:history="1">
              <w:r w:rsidR="002633EE" w:rsidRPr="00D15BB8">
                <w:rPr>
                  <w:rStyle w:val="aff8"/>
                  <w:rFonts w:ascii="Times New Roman" w:eastAsia="Times New Roman" w:hAnsi="Times New Roman" w:cs="Times New Roman"/>
                  <w:w w:val="97"/>
                  <w:sz w:val="19"/>
                  <w:szCs w:val="19"/>
                  <w:lang w:val="ru-RU"/>
                </w:rPr>
                <w:t>https://videouroki.net/https</w:t>
              </w:r>
            </w:hyperlink>
            <w:r w:rsidR="002633EE"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: </w:t>
            </w:r>
          </w:p>
        </w:tc>
      </w:tr>
      <w:tr w:rsidR="002633EE" w:rsidRPr="00D15BB8" w:rsidTr="00D14CC5">
        <w:trPr>
          <w:trHeight w:hRule="exact"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  <w:t>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  <w:t>Модуль «Робототехника»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  <w:t>10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</w:tr>
      <w:tr w:rsidR="002633EE" w:rsidRPr="00D15BB8" w:rsidTr="00D14CC5">
        <w:trPr>
          <w:trHeight w:hRule="exact" w:val="6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4.1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09544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Классификация роботов.</w:t>
            </w:r>
          </w:p>
          <w:p w:rsidR="002633EE" w:rsidRPr="00D15BB8" w:rsidRDefault="002633EE" w:rsidP="0009544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Транспортные роботы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095445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Называть виды роботов; описывать назначение транспортных роботов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2633EE" w:rsidRPr="00D15BB8" w:rsidRDefault="007E0EFA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hyperlink r:id="rId10" w:history="1">
              <w:r w:rsidR="002633EE" w:rsidRPr="00D15BB8">
                <w:rPr>
                  <w:rStyle w:val="aff8"/>
                  <w:rFonts w:ascii="Times New Roman" w:eastAsia="Times New Roman" w:hAnsi="Times New Roman" w:cs="Times New Roman"/>
                  <w:w w:val="97"/>
                  <w:sz w:val="19"/>
                  <w:szCs w:val="19"/>
                  <w:lang w:val="ru-RU"/>
                </w:rPr>
                <w:t>https://videouroki.net/https</w:t>
              </w:r>
            </w:hyperlink>
            <w:r w:rsidR="002633EE"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: </w:t>
            </w:r>
          </w:p>
        </w:tc>
      </w:tr>
      <w:tr w:rsidR="002633EE" w:rsidRPr="00D15BB8" w:rsidTr="00D14CC5">
        <w:trPr>
          <w:trHeight w:hRule="exact" w:val="6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4.2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Роботы: конструирование и управление. Простые модели с элементами управления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Планировать управление моделью с заданными параметрами с использованием программного 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2633EE" w:rsidRPr="00D15BB8" w:rsidRDefault="007E0EFA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hyperlink r:id="rId11" w:history="1">
              <w:r w:rsidR="002633EE" w:rsidRPr="00D15BB8">
                <w:rPr>
                  <w:rStyle w:val="aff8"/>
                  <w:rFonts w:ascii="Times New Roman" w:eastAsia="Times New Roman" w:hAnsi="Times New Roman" w:cs="Times New Roman"/>
                  <w:w w:val="97"/>
                  <w:sz w:val="19"/>
                  <w:szCs w:val="19"/>
                  <w:lang w:val="ru-RU"/>
                </w:rPr>
                <w:t>https://videouroki.net/https</w:t>
              </w:r>
            </w:hyperlink>
            <w:r w:rsidR="002633EE"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: </w:t>
            </w:r>
          </w:p>
        </w:tc>
      </w:tr>
      <w:tr w:rsidR="002633EE" w:rsidRPr="00D15BB8" w:rsidTr="00095445">
        <w:trPr>
          <w:trHeight w:hRule="exact" w:val="5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4.3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Алгоритмы и исполнители. Роботы как исполнители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095445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Планировать оптимальные пути достижения поставленных целей, выбор наиболее эффективных способов решения поставленной задачи</w:t>
            </w:r>
          </w:p>
          <w:p w:rsidR="002633EE" w:rsidRPr="00D15BB8" w:rsidRDefault="002633EE" w:rsidP="00095445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  <w:p w:rsidR="002633EE" w:rsidRPr="00D15BB8" w:rsidRDefault="002633EE" w:rsidP="00095445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2633EE" w:rsidRPr="00D15BB8" w:rsidRDefault="007E0EFA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hyperlink r:id="rId12" w:history="1">
              <w:r w:rsidR="002633EE" w:rsidRPr="00D15BB8">
                <w:rPr>
                  <w:rStyle w:val="aff8"/>
                  <w:rFonts w:ascii="Times New Roman" w:eastAsia="Times New Roman" w:hAnsi="Times New Roman" w:cs="Times New Roman"/>
                  <w:w w:val="97"/>
                  <w:sz w:val="19"/>
                  <w:szCs w:val="19"/>
                  <w:lang w:val="ru-RU"/>
                </w:rPr>
                <w:t>https://videouroki.net/https</w:t>
              </w:r>
            </w:hyperlink>
            <w:r w:rsidR="002633EE"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: </w:t>
            </w:r>
          </w:p>
        </w:tc>
      </w:tr>
      <w:tr w:rsidR="002633EE" w:rsidRPr="00D15BB8" w:rsidTr="00D14CC5">
        <w:trPr>
          <w:trHeight w:hRule="exact" w:val="4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4.4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09544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Датчики. Назначение и</w:t>
            </w:r>
          </w:p>
          <w:p w:rsidR="002633EE" w:rsidRPr="00D15BB8" w:rsidRDefault="002633EE" w:rsidP="0009544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функции различных датчиков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095445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Называть и характеризовать датчики, использованные при проектировании транспортного робота</w:t>
            </w:r>
          </w:p>
          <w:p w:rsidR="002633EE" w:rsidRPr="00D15BB8" w:rsidRDefault="002633EE" w:rsidP="00095445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6 анализировать функции датчиков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2633EE" w:rsidRPr="00D15BB8" w:rsidRDefault="007E0EFA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hyperlink r:id="rId13" w:history="1">
              <w:r w:rsidR="002633EE" w:rsidRPr="00D15BB8">
                <w:rPr>
                  <w:rStyle w:val="aff8"/>
                  <w:rFonts w:ascii="Times New Roman" w:eastAsia="Times New Roman" w:hAnsi="Times New Roman" w:cs="Times New Roman"/>
                  <w:w w:val="97"/>
                  <w:sz w:val="19"/>
                  <w:szCs w:val="19"/>
                  <w:lang w:val="ru-RU"/>
                </w:rPr>
                <w:t>https://videouroki.net/https</w:t>
              </w:r>
            </w:hyperlink>
            <w:r w:rsidR="002633EE"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: </w:t>
            </w:r>
          </w:p>
        </w:tc>
      </w:tr>
      <w:tr w:rsidR="002633EE" w:rsidRPr="00D15BB8" w:rsidTr="00D14CC5">
        <w:trPr>
          <w:trHeight w:hRule="exact" w:val="4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4.5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09544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2633EE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Основы проектной деятельности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095445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С</w:t>
            </w:r>
            <w:r w:rsidRPr="002633EE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оздавать перспективные проекты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2633EE" w:rsidRPr="00D15BB8" w:rsidTr="00D14CC5">
        <w:trPr>
          <w:trHeight w:hRule="exact"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68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D15BB8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33EE" w:rsidRPr="00D15BB8" w:rsidRDefault="002633EE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</w:tr>
    </w:tbl>
    <w:p w:rsidR="00D14CC5" w:rsidRPr="00D14CC5" w:rsidRDefault="00D14CC5">
      <w:pPr>
        <w:autoSpaceDE w:val="0"/>
        <w:autoSpaceDN w:val="0"/>
        <w:spacing w:after="594" w:line="233" w:lineRule="auto"/>
        <w:rPr>
          <w:rFonts w:ascii="Times New Roman" w:eastAsia="Times New Roman" w:hAnsi="Times New Roman"/>
          <w:color w:val="000000"/>
          <w:w w:val="101"/>
          <w:sz w:val="19"/>
          <w:lang w:val="ru-RU"/>
        </w:rPr>
      </w:pPr>
    </w:p>
    <w:p w:rsidR="009E5423" w:rsidRPr="00FF42C1" w:rsidRDefault="009E5423">
      <w:pPr>
        <w:rPr>
          <w:lang w:val="ru-RU"/>
        </w:rPr>
        <w:sectPr w:rsidR="009E5423" w:rsidRPr="00FF42C1" w:rsidSect="00CC4044">
          <w:pgSz w:w="16840" w:h="11900" w:orient="landscape"/>
          <w:pgMar w:top="658" w:right="1389" w:bottom="556" w:left="560" w:header="720" w:footer="720" w:gutter="0"/>
          <w:cols w:space="720" w:equalWidth="0">
            <w:col w:w="14891" w:space="0"/>
          </w:cols>
          <w:docGrid w:linePitch="360"/>
        </w:sectPr>
      </w:pPr>
    </w:p>
    <w:p w:rsidR="009E5423" w:rsidRPr="00FF42C1" w:rsidRDefault="009E5423">
      <w:pPr>
        <w:autoSpaceDE w:val="0"/>
        <w:autoSpaceDN w:val="0"/>
        <w:spacing w:after="66" w:line="220" w:lineRule="exact"/>
        <w:rPr>
          <w:lang w:val="ru-RU"/>
        </w:rPr>
      </w:pPr>
    </w:p>
    <w:p w:rsidR="00534863" w:rsidRPr="00534863" w:rsidRDefault="00534863" w:rsidP="00534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4863">
        <w:rPr>
          <w:rFonts w:ascii="Times New Roman" w:hAnsi="Times New Roman" w:cs="Times New Roman"/>
          <w:sz w:val="24"/>
          <w:szCs w:val="24"/>
          <w:lang w:val="ru-RU"/>
        </w:rPr>
        <w:t>Календарно-тематическое планирование</w:t>
      </w:r>
    </w:p>
    <w:p w:rsidR="00534863" w:rsidRPr="00534863" w:rsidRDefault="00534863" w:rsidP="00534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4863">
        <w:rPr>
          <w:rFonts w:ascii="Times New Roman" w:hAnsi="Times New Roman" w:cs="Times New Roman"/>
          <w:sz w:val="24"/>
          <w:szCs w:val="24"/>
          <w:lang w:val="ru-RU"/>
        </w:rPr>
        <w:t>по технологии</w:t>
      </w:r>
    </w:p>
    <w:p w:rsidR="00534863" w:rsidRPr="00534863" w:rsidRDefault="00534863" w:rsidP="00534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4863">
        <w:rPr>
          <w:rFonts w:ascii="Times New Roman" w:hAnsi="Times New Roman" w:cs="Times New Roman"/>
          <w:sz w:val="24"/>
          <w:szCs w:val="24"/>
          <w:lang w:val="ru-RU"/>
        </w:rPr>
        <w:t>для 6 класса</w:t>
      </w:r>
    </w:p>
    <w:p w:rsidR="00534863" w:rsidRPr="00534863" w:rsidRDefault="00C73EEC" w:rsidP="00534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(мальчики)</w:t>
      </w:r>
      <w:bookmarkStart w:id="0" w:name="_GoBack"/>
      <w:bookmarkEnd w:id="0"/>
    </w:p>
    <w:p w:rsidR="00534863" w:rsidRDefault="00534863" w:rsidP="00B74FE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f0"/>
        <w:tblW w:w="10214" w:type="dxa"/>
        <w:tblInd w:w="526" w:type="dxa"/>
        <w:tblLayout w:type="fixed"/>
        <w:tblLook w:val="04A0" w:firstRow="1" w:lastRow="0" w:firstColumn="1" w:lastColumn="0" w:noHBand="0" w:noVBand="1"/>
      </w:tblPr>
      <w:tblGrid>
        <w:gridCol w:w="716"/>
        <w:gridCol w:w="993"/>
        <w:gridCol w:w="3543"/>
        <w:gridCol w:w="1632"/>
        <w:gridCol w:w="12"/>
        <w:gridCol w:w="48"/>
        <w:gridCol w:w="24"/>
        <w:gridCol w:w="1650"/>
        <w:gridCol w:w="1596"/>
      </w:tblGrid>
      <w:tr w:rsidR="007E0EFA" w:rsidRPr="00165EAF" w:rsidTr="007E0EFA">
        <w:trPr>
          <w:trHeight w:val="402"/>
        </w:trPr>
        <w:tc>
          <w:tcPr>
            <w:tcW w:w="716" w:type="dxa"/>
            <w:vMerge w:val="restart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993" w:type="dxa"/>
            <w:vMerge w:val="restart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урока в теме</w:t>
            </w:r>
          </w:p>
        </w:tc>
        <w:tc>
          <w:tcPr>
            <w:tcW w:w="3543" w:type="dxa"/>
            <w:vMerge w:val="restart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366" w:type="dxa"/>
            <w:gridSpan w:val="5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изучения</w:t>
            </w:r>
          </w:p>
        </w:tc>
        <w:tc>
          <w:tcPr>
            <w:tcW w:w="1596" w:type="dxa"/>
            <w:vMerge w:val="restart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Примечание</w:t>
            </w:r>
          </w:p>
        </w:tc>
      </w:tr>
      <w:tr w:rsidR="007E0EFA" w:rsidRPr="00165EAF" w:rsidTr="007E0EFA">
        <w:trPr>
          <w:trHeight w:val="300"/>
        </w:trPr>
        <w:tc>
          <w:tcPr>
            <w:tcW w:w="716" w:type="dxa"/>
            <w:vMerge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Merge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  <w:gridSpan w:val="2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722" w:type="dxa"/>
            <w:gridSpan w:val="3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1596" w:type="dxa"/>
            <w:vMerge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165EAF" w:rsidTr="007E0EFA">
        <w:trPr>
          <w:trHeight w:val="372"/>
        </w:trPr>
        <w:tc>
          <w:tcPr>
            <w:tcW w:w="716" w:type="dxa"/>
            <w:vMerge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Merge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  <w:gridSpan w:val="2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6-А</w:t>
            </w:r>
          </w:p>
        </w:tc>
        <w:tc>
          <w:tcPr>
            <w:tcW w:w="1722" w:type="dxa"/>
            <w:gridSpan w:val="3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6-Б</w:t>
            </w:r>
          </w:p>
        </w:tc>
        <w:tc>
          <w:tcPr>
            <w:tcW w:w="1596" w:type="dxa"/>
            <w:vMerge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250AC1" w:rsidTr="007E0EFA">
        <w:trPr>
          <w:trHeight w:val="426"/>
        </w:trPr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</w:t>
            </w:r>
          </w:p>
        </w:tc>
        <w:tc>
          <w:tcPr>
            <w:tcW w:w="3543" w:type="dxa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BA5">
              <w:rPr>
                <w:rStyle w:val="2c"/>
                <w:rFonts w:eastAsiaTheme="minorHAnsi"/>
                <w:sz w:val="24"/>
                <w:szCs w:val="24"/>
              </w:rPr>
              <w:t>Вводный инструктаж. Модели и моделирование.</w:t>
            </w:r>
          </w:p>
        </w:tc>
        <w:tc>
          <w:tcPr>
            <w:tcW w:w="1644" w:type="dxa"/>
            <w:gridSpan w:val="2"/>
          </w:tcPr>
          <w:p w:rsidR="007E0EFA" w:rsidRPr="00894038" w:rsidRDefault="000C409B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05/</w:t>
            </w:r>
            <w:r w:rsidR="007E0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1722" w:type="dxa"/>
            <w:gridSpan w:val="3"/>
          </w:tcPr>
          <w:p w:rsidR="007E0EFA" w:rsidRPr="00894038" w:rsidRDefault="00974CB4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01/09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165EAF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</w:t>
            </w:r>
          </w:p>
        </w:tc>
        <w:tc>
          <w:tcPr>
            <w:tcW w:w="3543" w:type="dxa"/>
            <w:vAlign w:val="center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</w:rPr>
              <w:t>Модели технических устройств.</w:t>
            </w:r>
          </w:p>
        </w:tc>
        <w:tc>
          <w:tcPr>
            <w:tcW w:w="1644" w:type="dxa"/>
            <w:gridSpan w:val="2"/>
          </w:tcPr>
          <w:p w:rsidR="007E0EFA" w:rsidRPr="00894038" w:rsidRDefault="000C409B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05/</w:t>
            </w:r>
            <w:r w:rsidR="007E0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1722" w:type="dxa"/>
            <w:gridSpan w:val="3"/>
          </w:tcPr>
          <w:p w:rsidR="007E0EFA" w:rsidRPr="00894038" w:rsidRDefault="00974CB4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01/09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165EAF" w:rsidTr="007E0EFA">
        <w:trPr>
          <w:trHeight w:val="349"/>
        </w:trPr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3</w:t>
            </w:r>
          </w:p>
        </w:tc>
        <w:tc>
          <w:tcPr>
            <w:tcW w:w="3543" w:type="dxa"/>
            <w:vAlign w:val="center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</w:rPr>
              <w:t>Машины и механизмы.</w:t>
            </w:r>
          </w:p>
        </w:tc>
        <w:tc>
          <w:tcPr>
            <w:tcW w:w="1644" w:type="dxa"/>
            <w:gridSpan w:val="2"/>
          </w:tcPr>
          <w:p w:rsidR="007E0EFA" w:rsidRPr="00894038" w:rsidRDefault="000C409B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12/</w:t>
            </w:r>
            <w:r w:rsidR="007E0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1722" w:type="dxa"/>
            <w:gridSpan w:val="3"/>
          </w:tcPr>
          <w:p w:rsidR="007E0EFA" w:rsidRPr="00894038" w:rsidRDefault="00974CB4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08/09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165EAF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</w:t>
            </w:r>
          </w:p>
        </w:tc>
        <w:tc>
          <w:tcPr>
            <w:tcW w:w="3543" w:type="dxa"/>
            <w:vAlign w:val="center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</w:rPr>
              <w:t>Кинематические схемы.</w:t>
            </w:r>
          </w:p>
        </w:tc>
        <w:tc>
          <w:tcPr>
            <w:tcW w:w="1644" w:type="dxa"/>
            <w:gridSpan w:val="2"/>
          </w:tcPr>
          <w:p w:rsidR="007E0EFA" w:rsidRPr="00894038" w:rsidRDefault="000C409B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12/</w:t>
            </w:r>
            <w:r w:rsidR="007E0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1722" w:type="dxa"/>
            <w:gridSpan w:val="3"/>
          </w:tcPr>
          <w:p w:rsidR="007E0EFA" w:rsidRPr="00894038" w:rsidRDefault="00974CB4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08/09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165EAF" w:rsidTr="007E0EFA">
        <w:trPr>
          <w:trHeight w:val="391"/>
        </w:trPr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5</w:t>
            </w:r>
          </w:p>
        </w:tc>
        <w:tc>
          <w:tcPr>
            <w:tcW w:w="3543" w:type="dxa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</w:rPr>
              <w:t>Техническое конструирование.</w:t>
            </w:r>
          </w:p>
        </w:tc>
        <w:tc>
          <w:tcPr>
            <w:tcW w:w="1644" w:type="dxa"/>
            <w:gridSpan w:val="2"/>
          </w:tcPr>
          <w:p w:rsidR="007E0EFA" w:rsidRPr="00894038" w:rsidRDefault="000C409B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19/</w:t>
            </w:r>
            <w:r w:rsidR="007E0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1722" w:type="dxa"/>
            <w:gridSpan w:val="3"/>
          </w:tcPr>
          <w:p w:rsidR="007E0EFA" w:rsidRPr="00894038" w:rsidRDefault="00974CB4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15/09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165EAF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6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</w:rPr>
              <w:t>Конструкторская документация.</w:t>
            </w:r>
          </w:p>
        </w:tc>
        <w:tc>
          <w:tcPr>
            <w:tcW w:w="1644" w:type="dxa"/>
            <w:gridSpan w:val="2"/>
          </w:tcPr>
          <w:p w:rsidR="007E0EFA" w:rsidRPr="00894038" w:rsidRDefault="000C409B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19/</w:t>
            </w:r>
            <w:r w:rsidR="007E0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1722" w:type="dxa"/>
            <w:gridSpan w:val="3"/>
          </w:tcPr>
          <w:p w:rsidR="007E0EFA" w:rsidRPr="00894038" w:rsidRDefault="00974CB4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15/09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250AC1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технологии.</w:t>
            </w:r>
          </w:p>
        </w:tc>
        <w:tc>
          <w:tcPr>
            <w:tcW w:w="1644" w:type="dxa"/>
            <w:gridSpan w:val="2"/>
          </w:tcPr>
          <w:p w:rsidR="007E0EFA" w:rsidRPr="00894038" w:rsidRDefault="000C409B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03/10</w:t>
            </w:r>
          </w:p>
        </w:tc>
        <w:tc>
          <w:tcPr>
            <w:tcW w:w="1722" w:type="dxa"/>
            <w:gridSpan w:val="3"/>
          </w:tcPr>
          <w:p w:rsidR="007E0EFA" w:rsidRPr="00894038" w:rsidRDefault="00974CB4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29/09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250AC1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 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</w:rPr>
              <w:t>Перспективные технологии.</w:t>
            </w:r>
          </w:p>
        </w:tc>
        <w:tc>
          <w:tcPr>
            <w:tcW w:w="1644" w:type="dxa"/>
            <w:gridSpan w:val="2"/>
          </w:tcPr>
          <w:p w:rsidR="007E0EFA" w:rsidRPr="00894038" w:rsidRDefault="000C409B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03/10</w:t>
            </w:r>
          </w:p>
        </w:tc>
        <w:tc>
          <w:tcPr>
            <w:tcW w:w="1722" w:type="dxa"/>
            <w:gridSpan w:val="3"/>
          </w:tcPr>
          <w:p w:rsidR="007E0EFA" w:rsidRPr="00894038" w:rsidRDefault="00974CB4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29/09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165EAF" w:rsidTr="007E0EFA">
        <w:trPr>
          <w:trHeight w:val="353"/>
        </w:trPr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3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Чертежи, чертёжные инструменты и приспособления.</w:t>
            </w:r>
          </w:p>
        </w:tc>
        <w:tc>
          <w:tcPr>
            <w:tcW w:w="1644" w:type="dxa"/>
            <w:gridSpan w:val="2"/>
          </w:tcPr>
          <w:p w:rsidR="007E0EFA" w:rsidRPr="00894038" w:rsidRDefault="000C409B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17/10</w:t>
            </w:r>
          </w:p>
        </w:tc>
        <w:tc>
          <w:tcPr>
            <w:tcW w:w="1722" w:type="dxa"/>
            <w:gridSpan w:val="3"/>
          </w:tcPr>
          <w:p w:rsidR="007E0EFA" w:rsidRPr="00894038" w:rsidRDefault="00974CB4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06/10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165EAF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Чертежи, чертёжные инструменты и приспособления.</w:t>
            </w:r>
          </w:p>
        </w:tc>
        <w:tc>
          <w:tcPr>
            <w:tcW w:w="1644" w:type="dxa"/>
            <w:gridSpan w:val="2"/>
          </w:tcPr>
          <w:p w:rsidR="007E0EFA" w:rsidRPr="00894038" w:rsidRDefault="000C409B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17/10</w:t>
            </w:r>
          </w:p>
        </w:tc>
        <w:tc>
          <w:tcPr>
            <w:tcW w:w="1722" w:type="dxa"/>
            <w:gridSpan w:val="3"/>
          </w:tcPr>
          <w:p w:rsidR="007E0EFA" w:rsidRPr="00894038" w:rsidRDefault="00974CB4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06/10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165EAF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простейших геометрических построений с помощью чертёжных инструментов и приспособлений.</w:t>
            </w:r>
          </w:p>
        </w:tc>
        <w:tc>
          <w:tcPr>
            <w:tcW w:w="1644" w:type="dxa"/>
            <w:gridSpan w:val="2"/>
          </w:tcPr>
          <w:p w:rsidR="007E0EFA" w:rsidRPr="00894038" w:rsidRDefault="000C409B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24/10</w:t>
            </w:r>
          </w:p>
        </w:tc>
        <w:tc>
          <w:tcPr>
            <w:tcW w:w="1722" w:type="dxa"/>
            <w:gridSpan w:val="3"/>
          </w:tcPr>
          <w:p w:rsidR="007E0EFA" w:rsidRPr="00894038" w:rsidRDefault="00974CB4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13/10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165EAF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простейших геометрических построений с помощью чертёжных инструментов и приспособлений.</w:t>
            </w:r>
          </w:p>
        </w:tc>
        <w:tc>
          <w:tcPr>
            <w:tcW w:w="1644" w:type="dxa"/>
            <w:gridSpan w:val="2"/>
          </w:tcPr>
          <w:p w:rsidR="007E0EFA" w:rsidRPr="00894038" w:rsidRDefault="000C409B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24/10</w:t>
            </w:r>
          </w:p>
        </w:tc>
        <w:tc>
          <w:tcPr>
            <w:tcW w:w="1722" w:type="dxa"/>
            <w:gridSpan w:val="3"/>
          </w:tcPr>
          <w:p w:rsidR="007E0EFA" w:rsidRPr="00894038" w:rsidRDefault="00974CB4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13/10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250AC1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3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простейших геометрических построений с помощью чертёжных инструментов и приспособлений.</w:t>
            </w:r>
          </w:p>
        </w:tc>
        <w:tc>
          <w:tcPr>
            <w:tcW w:w="1644" w:type="dxa"/>
            <w:gridSpan w:val="2"/>
          </w:tcPr>
          <w:p w:rsidR="007E0EFA" w:rsidRPr="00894038" w:rsidRDefault="000C409B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07/11</w:t>
            </w:r>
          </w:p>
        </w:tc>
        <w:tc>
          <w:tcPr>
            <w:tcW w:w="1722" w:type="dxa"/>
            <w:gridSpan w:val="3"/>
          </w:tcPr>
          <w:p w:rsidR="007E0EFA" w:rsidRPr="00894038" w:rsidRDefault="00974CB4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20/10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250AC1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графика. Графический редактор.</w:t>
            </w:r>
          </w:p>
        </w:tc>
        <w:tc>
          <w:tcPr>
            <w:tcW w:w="1644" w:type="dxa"/>
            <w:gridSpan w:val="2"/>
          </w:tcPr>
          <w:p w:rsidR="007E0EFA" w:rsidRPr="00894038" w:rsidRDefault="000C409B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07/11</w:t>
            </w:r>
          </w:p>
        </w:tc>
        <w:tc>
          <w:tcPr>
            <w:tcW w:w="1722" w:type="dxa"/>
            <w:gridSpan w:val="3"/>
          </w:tcPr>
          <w:p w:rsidR="007E0EFA" w:rsidRPr="00894038" w:rsidRDefault="00974CB4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20/10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250AC1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5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Инструменты графического редактора. Создание эскиза в графическом редакторе</w:t>
            </w:r>
          </w:p>
        </w:tc>
        <w:tc>
          <w:tcPr>
            <w:tcW w:w="1632" w:type="dxa"/>
          </w:tcPr>
          <w:p w:rsidR="007E0EFA" w:rsidRPr="00894038" w:rsidRDefault="000C409B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14/11</w:t>
            </w:r>
          </w:p>
        </w:tc>
        <w:tc>
          <w:tcPr>
            <w:tcW w:w="1734" w:type="dxa"/>
            <w:gridSpan w:val="4"/>
          </w:tcPr>
          <w:p w:rsidR="007E0EFA" w:rsidRPr="00894038" w:rsidRDefault="00974CB4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27/10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250AC1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6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Инструменты графического редактора. Создание печатной продукции</w:t>
            </w:r>
          </w:p>
        </w:tc>
        <w:tc>
          <w:tcPr>
            <w:tcW w:w="1632" w:type="dxa"/>
          </w:tcPr>
          <w:p w:rsidR="007E0EFA" w:rsidRPr="00894038" w:rsidRDefault="000C409B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14/11</w:t>
            </w:r>
          </w:p>
        </w:tc>
        <w:tc>
          <w:tcPr>
            <w:tcW w:w="1734" w:type="dxa"/>
            <w:gridSpan w:val="4"/>
          </w:tcPr>
          <w:p w:rsidR="007E0EFA" w:rsidRPr="00894038" w:rsidRDefault="00974CB4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27/10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165EAF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</w:rPr>
              <w:t>Металлы. Получение металлов.</w:t>
            </w:r>
          </w:p>
        </w:tc>
        <w:tc>
          <w:tcPr>
            <w:tcW w:w="1632" w:type="dxa"/>
          </w:tcPr>
          <w:p w:rsidR="007E0EFA" w:rsidRPr="00894038" w:rsidRDefault="000C409B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21/11</w:t>
            </w:r>
          </w:p>
        </w:tc>
        <w:tc>
          <w:tcPr>
            <w:tcW w:w="1734" w:type="dxa"/>
            <w:gridSpan w:val="4"/>
          </w:tcPr>
          <w:p w:rsidR="007E0EFA" w:rsidRPr="00894038" w:rsidRDefault="00974CB4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10/10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250AC1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</w:rPr>
              <w:t>Свойства металлов.</w:t>
            </w:r>
            <w:r w:rsidRPr="00194B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Сортовой прокат.</w:t>
            </w:r>
          </w:p>
        </w:tc>
        <w:tc>
          <w:tcPr>
            <w:tcW w:w="1632" w:type="dxa"/>
          </w:tcPr>
          <w:p w:rsidR="007E0EFA" w:rsidRPr="00894038" w:rsidRDefault="000C409B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21/11</w:t>
            </w:r>
          </w:p>
        </w:tc>
        <w:tc>
          <w:tcPr>
            <w:tcW w:w="1734" w:type="dxa"/>
            <w:gridSpan w:val="4"/>
          </w:tcPr>
          <w:p w:rsidR="007E0EFA" w:rsidRPr="00894038" w:rsidRDefault="00974CB4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10/10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250AC1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3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 и инструменты для обработки.</w:t>
            </w:r>
          </w:p>
        </w:tc>
        <w:tc>
          <w:tcPr>
            <w:tcW w:w="1632" w:type="dxa"/>
          </w:tcPr>
          <w:p w:rsidR="007E0EFA" w:rsidRPr="00894038" w:rsidRDefault="000C409B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28/11</w:t>
            </w:r>
          </w:p>
        </w:tc>
        <w:tc>
          <w:tcPr>
            <w:tcW w:w="1734" w:type="dxa"/>
            <w:gridSpan w:val="4"/>
          </w:tcPr>
          <w:p w:rsidR="007E0EFA" w:rsidRPr="00894038" w:rsidRDefault="00974CB4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17/10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250AC1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 и инструменты для обработки.</w:t>
            </w:r>
          </w:p>
        </w:tc>
        <w:tc>
          <w:tcPr>
            <w:tcW w:w="1632" w:type="dxa"/>
          </w:tcPr>
          <w:p w:rsidR="007E0EFA" w:rsidRPr="00894038" w:rsidRDefault="000C409B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28/11</w:t>
            </w:r>
          </w:p>
        </w:tc>
        <w:tc>
          <w:tcPr>
            <w:tcW w:w="1734" w:type="dxa"/>
            <w:gridSpan w:val="4"/>
          </w:tcPr>
          <w:p w:rsidR="007E0EFA" w:rsidRPr="00894038" w:rsidRDefault="00974CB4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17/10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165EAF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5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Организационно-подготовительный этап проекта «Изделие из металла»</w:t>
            </w:r>
          </w:p>
        </w:tc>
        <w:tc>
          <w:tcPr>
            <w:tcW w:w="1632" w:type="dxa"/>
          </w:tcPr>
          <w:p w:rsidR="007E0EFA" w:rsidRPr="00894038" w:rsidRDefault="000C409B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05/12</w:t>
            </w:r>
          </w:p>
        </w:tc>
        <w:tc>
          <w:tcPr>
            <w:tcW w:w="1734" w:type="dxa"/>
            <w:gridSpan w:val="4"/>
          </w:tcPr>
          <w:p w:rsidR="007E0EFA" w:rsidRPr="00894038" w:rsidRDefault="00974CB4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24/10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250AC1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6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Организационно-подготовительный этап проекта «Изделие из металла»</w:t>
            </w:r>
          </w:p>
        </w:tc>
        <w:tc>
          <w:tcPr>
            <w:tcW w:w="1632" w:type="dxa"/>
          </w:tcPr>
          <w:p w:rsidR="007E0EFA" w:rsidRPr="00894038" w:rsidRDefault="000C409B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05/12</w:t>
            </w:r>
          </w:p>
        </w:tc>
        <w:tc>
          <w:tcPr>
            <w:tcW w:w="1734" w:type="dxa"/>
            <w:gridSpan w:val="4"/>
          </w:tcPr>
          <w:p w:rsidR="007E0EFA" w:rsidRPr="00894038" w:rsidRDefault="00974CB4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24/10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165EAF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7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</w:rPr>
              <w:t>Чтение чертежа.</w:t>
            </w:r>
          </w:p>
        </w:tc>
        <w:tc>
          <w:tcPr>
            <w:tcW w:w="1632" w:type="dxa"/>
          </w:tcPr>
          <w:p w:rsidR="007E0EFA" w:rsidRPr="00894038" w:rsidRDefault="000C409B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12/12</w:t>
            </w:r>
          </w:p>
        </w:tc>
        <w:tc>
          <w:tcPr>
            <w:tcW w:w="1734" w:type="dxa"/>
            <w:gridSpan w:val="4"/>
          </w:tcPr>
          <w:p w:rsidR="007E0EFA" w:rsidRPr="00894038" w:rsidRDefault="00974CB4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01/12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250AC1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8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</w:rPr>
              <w:t>Составление технологической карты.</w:t>
            </w:r>
          </w:p>
        </w:tc>
        <w:tc>
          <w:tcPr>
            <w:tcW w:w="1632" w:type="dxa"/>
          </w:tcPr>
          <w:p w:rsidR="007E0EFA" w:rsidRPr="00894038" w:rsidRDefault="000C409B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12/12</w:t>
            </w:r>
          </w:p>
        </w:tc>
        <w:tc>
          <w:tcPr>
            <w:tcW w:w="1734" w:type="dxa"/>
            <w:gridSpan w:val="4"/>
          </w:tcPr>
          <w:p w:rsidR="007E0EFA" w:rsidRPr="00894038" w:rsidRDefault="00974CB4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01/12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250AC1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9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</w:rPr>
              <w:t>Подготовка заготовок к работе.</w:t>
            </w:r>
          </w:p>
        </w:tc>
        <w:tc>
          <w:tcPr>
            <w:tcW w:w="1632" w:type="dxa"/>
          </w:tcPr>
          <w:p w:rsidR="007E0EFA" w:rsidRPr="00894038" w:rsidRDefault="000C409B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26/12</w:t>
            </w:r>
          </w:p>
        </w:tc>
        <w:tc>
          <w:tcPr>
            <w:tcW w:w="1734" w:type="dxa"/>
            <w:gridSpan w:val="4"/>
          </w:tcPr>
          <w:p w:rsidR="007E0EFA" w:rsidRPr="00894038" w:rsidRDefault="00974CB4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08/12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250AC1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10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</w:rPr>
              <w:t>Подготовка заготовок к работе.</w:t>
            </w:r>
          </w:p>
        </w:tc>
        <w:tc>
          <w:tcPr>
            <w:tcW w:w="1632" w:type="dxa"/>
          </w:tcPr>
          <w:p w:rsidR="007E0EFA" w:rsidRPr="00894038" w:rsidRDefault="000C409B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26/12</w:t>
            </w:r>
          </w:p>
        </w:tc>
        <w:tc>
          <w:tcPr>
            <w:tcW w:w="1734" w:type="dxa"/>
            <w:gridSpan w:val="4"/>
          </w:tcPr>
          <w:p w:rsidR="007E0EFA" w:rsidRPr="00894038" w:rsidRDefault="00974CB4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08/12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165EAF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Разметка и правка тонколистового металла.</w:t>
            </w:r>
          </w:p>
        </w:tc>
        <w:tc>
          <w:tcPr>
            <w:tcW w:w="1632" w:type="dxa"/>
          </w:tcPr>
          <w:p w:rsidR="007E0EFA" w:rsidRPr="00894038" w:rsidRDefault="000C409B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09/01</w:t>
            </w:r>
          </w:p>
        </w:tc>
        <w:tc>
          <w:tcPr>
            <w:tcW w:w="1734" w:type="dxa"/>
            <w:gridSpan w:val="4"/>
          </w:tcPr>
          <w:p w:rsidR="007E0EFA" w:rsidRPr="00894038" w:rsidRDefault="00974CB4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15/12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165EAF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Разметка и правка тонколистового металла.</w:t>
            </w:r>
          </w:p>
        </w:tc>
        <w:tc>
          <w:tcPr>
            <w:tcW w:w="1632" w:type="dxa"/>
          </w:tcPr>
          <w:p w:rsidR="007E0EFA" w:rsidRPr="00894038" w:rsidRDefault="000C409B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09/01</w:t>
            </w:r>
          </w:p>
        </w:tc>
        <w:tc>
          <w:tcPr>
            <w:tcW w:w="1734" w:type="dxa"/>
            <w:gridSpan w:val="4"/>
          </w:tcPr>
          <w:p w:rsidR="007E0EFA" w:rsidRPr="00894038" w:rsidRDefault="00974CB4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15/12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165EAF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3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</w:rPr>
              <w:t>Резание тонколистового металла.</w:t>
            </w:r>
          </w:p>
        </w:tc>
        <w:tc>
          <w:tcPr>
            <w:tcW w:w="1632" w:type="dxa"/>
          </w:tcPr>
          <w:p w:rsidR="007E0EFA" w:rsidRPr="00894038" w:rsidRDefault="000C409B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16/01</w:t>
            </w:r>
          </w:p>
        </w:tc>
        <w:tc>
          <w:tcPr>
            <w:tcW w:w="1734" w:type="dxa"/>
            <w:gridSpan w:val="4"/>
          </w:tcPr>
          <w:p w:rsidR="007E0EFA" w:rsidRPr="00894038" w:rsidRDefault="00974CB4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22/12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165EAF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</w:rPr>
              <w:t>Резание тонколистового металла.</w:t>
            </w:r>
          </w:p>
        </w:tc>
        <w:tc>
          <w:tcPr>
            <w:tcW w:w="1632" w:type="dxa"/>
          </w:tcPr>
          <w:p w:rsidR="007E0EFA" w:rsidRPr="00894038" w:rsidRDefault="000C409B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16/01</w:t>
            </w:r>
          </w:p>
        </w:tc>
        <w:tc>
          <w:tcPr>
            <w:tcW w:w="1734" w:type="dxa"/>
            <w:gridSpan w:val="4"/>
          </w:tcPr>
          <w:p w:rsidR="007E0EFA" w:rsidRPr="00894038" w:rsidRDefault="00974CB4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22/12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250AC1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5 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получения отверстий в заготовках из металлов.</w:t>
            </w:r>
          </w:p>
        </w:tc>
        <w:tc>
          <w:tcPr>
            <w:tcW w:w="1632" w:type="dxa"/>
          </w:tcPr>
          <w:p w:rsidR="007E0EFA" w:rsidRPr="00894038" w:rsidRDefault="000C409B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23/01</w:t>
            </w:r>
          </w:p>
        </w:tc>
        <w:tc>
          <w:tcPr>
            <w:tcW w:w="1734" w:type="dxa"/>
            <w:gridSpan w:val="4"/>
          </w:tcPr>
          <w:p w:rsidR="007E0EFA" w:rsidRPr="00894038" w:rsidRDefault="00974CB4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29/12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250AC1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6 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получения отверстий в заготовках из металлов.</w:t>
            </w:r>
          </w:p>
        </w:tc>
        <w:tc>
          <w:tcPr>
            <w:tcW w:w="1632" w:type="dxa"/>
          </w:tcPr>
          <w:p w:rsidR="007E0EFA" w:rsidRPr="00894038" w:rsidRDefault="000C409B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23/01</w:t>
            </w:r>
          </w:p>
        </w:tc>
        <w:tc>
          <w:tcPr>
            <w:tcW w:w="1734" w:type="dxa"/>
            <w:gridSpan w:val="4"/>
          </w:tcPr>
          <w:p w:rsidR="007E0EFA" w:rsidRPr="00894038" w:rsidRDefault="00974CB4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29/12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165EAF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7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Гибка тонколистового металла и проволоки.</w:t>
            </w:r>
          </w:p>
        </w:tc>
        <w:tc>
          <w:tcPr>
            <w:tcW w:w="1632" w:type="dxa"/>
          </w:tcPr>
          <w:p w:rsidR="007E0EFA" w:rsidRPr="00894038" w:rsidRDefault="000C409B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30/01</w:t>
            </w:r>
          </w:p>
        </w:tc>
        <w:tc>
          <w:tcPr>
            <w:tcW w:w="1734" w:type="dxa"/>
            <w:gridSpan w:val="4"/>
          </w:tcPr>
          <w:p w:rsidR="007E0EFA" w:rsidRPr="00894038" w:rsidRDefault="00974CB4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12/01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165EAF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8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Гибка тонколистового металла и проволоки.</w:t>
            </w:r>
          </w:p>
        </w:tc>
        <w:tc>
          <w:tcPr>
            <w:tcW w:w="1632" w:type="dxa"/>
          </w:tcPr>
          <w:p w:rsidR="007E0EFA" w:rsidRPr="00894038" w:rsidRDefault="000C409B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30/01</w:t>
            </w:r>
          </w:p>
        </w:tc>
        <w:tc>
          <w:tcPr>
            <w:tcW w:w="1734" w:type="dxa"/>
            <w:gridSpan w:val="4"/>
          </w:tcPr>
          <w:p w:rsidR="007E0EFA" w:rsidRPr="00894038" w:rsidRDefault="00974CB4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12/01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165EAF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9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</w:rPr>
              <w:t>Опиливание металла.</w:t>
            </w:r>
          </w:p>
        </w:tc>
        <w:tc>
          <w:tcPr>
            <w:tcW w:w="1632" w:type="dxa"/>
          </w:tcPr>
          <w:p w:rsidR="007E0EFA" w:rsidRPr="00894038" w:rsidRDefault="000C409B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06/02</w:t>
            </w:r>
          </w:p>
        </w:tc>
        <w:tc>
          <w:tcPr>
            <w:tcW w:w="1734" w:type="dxa"/>
            <w:gridSpan w:val="4"/>
          </w:tcPr>
          <w:p w:rsidR="007E0EFA" w:rsidRPr="00894038" w:rsidRDefault="00974CB4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19/01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0C409B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10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</w:rPr>
              <w:t>Опиливание металла.</w:t>
            </w:r>
          </w:p>
        </w:tc>
        <w:tc>
          <w:tcPr>
            <w:tcW w:w="1632" w:type="dxa"/>
          </w:tcPr>
          <w:p w:rsidR="007E0EFA" w:rsidRPr="00894038" w:rsidRDefault="000C409B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06/02</w:t>
            </w:r>
          </w:p>
        </w:tc>
        <w:tc>
          <w:tcPr>
            <w:tcW w:w="1734" w:type="dxa"/>
            <w:gridSpan w:val="4"/>
          </w:tcPr>
          <w:p w:rsidR="007E0EFA" w:rsidRPr="00894038" w:rsidRDefault="00974CB4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19/01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0C409B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11</w:t>
            </w:r>
          </w:p>
        </w:tc>
        <w:tc>
          <w:tcPr>
            <w:tcW w:w="3543" w:type="dxa"/>
            <w:vAlign w:val="bottom"/>
          </w:tcPr>
          <w:p w:rsidR="007E0EFA" w:rsidRPr="000C409B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Соединение металлических деталей.</w:t>
            </w:r>
          </w:p>
        </w:tc>
        <w:tc>
          <w:tcPr>
            <w:tcW w:w="1632" w:type="dxa"/>
          </w:tcPr>
          <w:p w:rsidR="007E0EFA" w:rsidRPr="00894038" w:rsidRDefault="000C409B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13/02</w:t>
            </w:r>
          </w:p>
        </w:tc>
        <w:tc>
          <w:tcPr>
            <w:tcW w:w="1734" w:type="dxa"/>
            <w:gridSpan w:val="4"/>
          </w:tcPr>
          <w:p w:rsidR="007E0EFA" w:rsidRPr="00894038" w:rsidRDefault="00974CB4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26/01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0C409B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12</w:t>
            </w:r>
          </w:p>
        </w:tc>
        <w:tc>
          <w:tcPr>
            <w:tcW w:w="3543" w:type="dxa"/>
            <w:vAlign w:val="bottom"/>
          </w:tcPr>
          <w:p w:rsidR="007E0EFA" w:rsidRPr="000C409B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Соединение металлических деталей.</w:t>
            </w:r>
          </w:p>
        </w:tc>
        <w:tc>
          <w:tcPr>
            <w:tcW w:w="1716" w:type="dxa"/>
            <w:gridSpan w:val="4"/>
          </w:tcPr>
          <w:p w:rsidR="007E0EFA" w:rsidRPr="00894038" w:rsidRDefault="000C409B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13/02</w:t>
            </w:r>
          </w:p>
        </w:tc>
        <w:tc>
          <w:tcPr>
            <w:tcW w:w="1650" w:type="dxa"/>
          </w:tcPr>
          <w:p w:rsidR="007E0EFA" w:rsidRPr="00894038" w:rsidRDefault="00974CB4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26/01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165EAF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сборки изделий из тонколистового металла, проволоки.</w:t>
            </w:r>
          </w:p>
        </w:tc>
        <w:tc>
          <w:tcPr>
            <w:tcW w:w="1716" w:type="dxa"/>
            <w:gridSpan w:val="4"/>
          </w:tcPr>
          <w:p w:rsidR="007E0EFA" w:rsidRPr="00894038" w:rsidRDefault="000C409B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20/02</w:t>
            </w:r>
          </w:p>
        </w:tc>
        <w:tc>
          <w:tcPr>
            <w:tcW w:w="1650" w:type="dxa"/>
          </w:tcPr>
          <w:p w:rsidR="007E0EFA" w:rsidRPr="00894038" w:rsidRDefault="00974CB4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02/02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165EAF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сборки изделий из тонколистового металла, проволоки.</w:t>
            </w:r>
          </w:p>
        </w:tc>
        <w:tc>
          <w:tcPr>
            <w:tcW w:w="1716" w:type="dxa"/>
            <w:gridSpan w:val="4"/>
          </w:tcPr>
          <w:p w:rsidR="007E0EFA" w:rsidRPr="00894038" w:rsidRDefault="000C409B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20/02</w:t>
            </w:r>
          </w:p>
        </w:tc>
        <w:tc>
          <w:tcPr>
            <w:tcW w:w="1650" w:type="dxa"/>
          </w:tcPr>
          <w:p w:rsidR="007E0EFA" w:rsidRPr="00894038" w:rsidRDefault="00974CB4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02/02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165EAF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и оценка качества изделий из металла.</w:t>
            </w:r>
          </w:p>
        </w:tc>
        <w:tc>
          <w:tcPr>
            <w:tcW w:w="1716" w:type="dxa"/>
            <w:gridSpan w:val="4"/>
          </w:tcPr>
          <w:p w:rsidR="007E0EFA" w:rsidRPr="00894038" w:rsidRDefault="000C409B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27/02</w:t>
            </w:r>
          </w:p>
        </w:tc>
        <w:tc>
          <w:tcPr>
            <w:tcW w:w="1650" w:type="dxa"/>
          </w:tcPr>
          <w:p w:rsidR="007E0EFA" w:rsidRPr="00894038" w:rsidRDefault="00974CB4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09/02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165EAF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и оценка качества изделий из металла.</w:t>
            </w:r>
          </w:p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</w:rPr>
              <w:t>Заключительный этап проекта.</w:t>
            </w:r>
          </w:p>
        </w:tc>
        <w:tc>
          <w:tcPr>
            <w:tcW w:w="1716" w:type="dxa"/>
            <w:gridSpan w:val="4"/>
          </w:tcPr>
          <w:p w:rsidR="007E0EFA" w:rsidRPr="00894038" w:rsidRDefault="000C409B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27/02</w:t>
            </w:r>
          </w:p>
        </w:tc>
        <w:tc>
          <w:tcPr>
            <w:tcW w:w="1650" w:type="dxa"/>
          </w:tcPr>
          <w:p w:rsidR="007E0EFA" w:rsidRPr="00894038" w:rsidRDefault="00974CB4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09/02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165EAF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Профессии, связанные с производством и обработкой металлов.</w:t>
            </w:r>
          </w:p>
        </w:tc>
        <w:tc>
          <w:tcPr>
            <w:tcW w:w="1716" w:type="dxa"/>
            <w:gridSpan w:val="4"/>
          </w:tcPr>
          <w:p w:rsidR="007E0EFA" w:rsidRPr="00894038" w:rsidRDefault="000C409B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06/03</w:t>
            </w:r>
          </w:p>
        </w:tc>
        <w:tc>
          <w:tcPr>
            <w:tcW w:w="1650" w:type="dxa"/>
          </w:tcPr>
          <w:p w:rsidR="007E0EFA" w:rsidRPr="00894038" w:rsidRDefault="00974CB4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16/02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165EAF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проекта «Изделие из металла».</w:t>
            </w:r>
          </w:p>
        </w:tc>
        <w:tc>
          <w:tcPr>
            <w:tcW w:w="1716" w:type="dxa"/>
            <w:gridSpan w:val="4"/>
          </w:tcPr>
          <w:p w:rsidR="007E0EFA" w:rsidRPr="00894038" w:rsidRDefault="000C409B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06\03</w:t>
            </w:r>
          </w:p>
        </w:tc>
        <w:tc>
          <w:tcPr>
            <w:tcW w:w="1650" w:type="dxa"/>
          </w:tcPr>
          <w:p w:rsidR="007E0EFA" w:rsidRPr="00894038" w:rsidRDefault="00974CB4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16/02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250AC1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</w:rPr>
              <w:t>Основы рационального питания.</w:t>
            </w:r>
          </w:p>
        </w:tc>
        <w:tc>
          <w:tcPr>
            <w:tcW w:w="1716" w:type="dxa"/>
            <w:gridSpan w:val="4"/>
          </w:tcPr>
          <w:p w:rsidR="007E0EFA" w:rsidRPr="00894038" w:rsidRDefault="000C409B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13/03</w:t>
            </w:r>
          </w:p>
        </w:tc>
        <w:tc>
          <w:tcPr>
            <w:tcW w:w="1650" w:type="dxa"/>
          </w:tcPr>
          <w:p w:rsidR="007E0EFA" w:rsidRPr="00894038" w:rsidRDefault="008152AD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02/03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250AC1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Молоко и молочные продукты в питании.</w:t>
            </w:r>
          </w:p>
        </w:tc>
        <w:tc>
          <w:tcPr>
            <w:tcW w:w="1716" w:type="dxa"/>
            <w:gridSpan w:val="4"/>
          </w:tcPr>
          <w:p w:rsidR="007E0EFA" w:rsidRPr="00894038" w:rsidRDefault="000C409B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13/03</w:t>
            </w:r>
          </w:p>
        </w:tc>
        <w:tc>
          <w:tcPr>
            <w:tcW w:w="1650" w:type="dxa"/>
          </w:tcPr>
          <w:p w:rsidR="007E0EFA" w:rsidRPr="00894038" w:rsidRDefault="008152AD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02/03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165EAF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3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приготовления блюд из молока и молочных продуктов.</w:t>
            </w:r>
          </w:p>
        </w:tc>
        <w:tc>
          <w:tcPr>
            <w:tcW w:w="1716" w:type="dxa"/>
            <w:gridSpan w:val="4"/>
          </w:tcPr>
          <w:p w:rsidR="007E0EFA" w:rsidRPr="00894038" w:rsidRDefault="000C409B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27/03</w:t>
            </w:r>
          </w:p>
        </w:tc>
        <w:tc>
          <w:tcPr>
            <w:tcW w:w="1650" w:type="dxa"/>
          </w:tcPr>
          <w:p w:rsidR="007E0EFA" w:rsidRPr="00894038" w:rsidRDefault="008152AD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09/03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165EAF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теста. Профессии, связанные с пищевым производством: кондитер, хлебопёк.</w:t>
            </w:r>
          </w:p>
        </w:tc>
        <w:tc>
          <w:tcPr>
            <w:tcW w:w="1716" w:type="dxa"/>
            <w:gridSpan w:val="4"/>
          </w:tcPr>
          <w:p w:rsidR="007E0EFA" w:rsidRPr="00894038" w:rsidRDefault="000C409B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27/03</w:t>
            </w:r>
          </w:p>
        </w:tc>
        <w:tc>
          <w:tcPr>
            <w:tcW w:w="1650" w:type="dxa"/>
          </w:tcPr>
          <w:p w:rsidR="007E0EFA" w:rsidRPr="00894038" w:rsidRDefault="008152AD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09/03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250AC1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5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групповым проектом по теме «Технологии обработки пищевых продуктов».</w:t>
            </w:r>
          </w:p>
        </w:tc>
        <w:tc>
          <w:tcPr>
            <w:tcW w:w="1716" w:type="dxa"/>
            <w:gridSpan w:val="4"/>
          </w:tcPr>
          <w:p w:rsidR="007E0EFA" w:rsidRPr="00894038" w:rsidRDefault="000C409B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03/04</w:t>
            </w:r>
          </w:p>
        </w:tc>
        <w:tc>
          <w:tcPr>
            <w:tcW w:w="1650" w:type="dxa"/>
          </w:tcPr>
          <w:p w:rsidR="007E0EFA" w:rsidRPr="00894038" w:rsidRDefault="008152AD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16/03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250AC1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6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проекта по теме «Технологии обработки пищевых продуктов».</w:t>
            </w:r>
          </w:p>
        </w:tc>
        <w:tc>
          <w:tcPr>
            <w:tcW w:w="1716" w:type="dxa"/>
            <w:gridSpan w:val="4"/>
          </w:tcPr>
          <w:p w:rsidR="007E0EFA" w:rsidRPr="00894038" w:rsidRDefault="000C409B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03/04</w:t>
            </w:r>
          </w:p>
        </w:tc>
        <w:tc>
          <w:tcPr>
            <w:tcW w:w="1650" w:type="dxa"/>
          </w:tcPr>
          <w:p w:rsidR="007E0EFA" w:rsidRPr="00894038" w:rsidRDefault="008152AD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16/03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165EAF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7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</w:rPr>
              <w:t>Одежда. Мода и стиль.</w:t>
            </w:r>
          </w:p>
        </w:tc>
        <w:tc>
          <w:tcPr>
            <w:tcW w:w="1716" w:type="dxa"/>
            <w:gridSpan w:val="4"/>
            <w:vAlign w:val="bottom"/>
          </w:tcPr>
          <w:p w:rsidR="007E0EFA" w:rsidRPr="00894038" w:rsidRDefault="000C409B" w:rsidP="007E0EF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10/04</w:t>
            </w:r>
          </w:p>
        </w:tc>
        <w:tc>
          <w:tcPr>
            <w:tcW w:w="1650" w:type="dxa"/>
            <w:vAlign w:val="bottom"/>
          </w:tcPr>
          <w:p w:rsidR="007E0EFA" w:rsidRPr="00894038" w:rsidRDefault="008152AD" w:rsidP="007E0EF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30/03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165EAF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8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</w:rPr>
              <w:t>Одежда. Мода и стиль.</w:t>
            </w:r>
          </w:p>
        </w:tc>
        <w:tc>
          <w:tcPr>
            <w:tcW w:w="1716" w:type="dxa"/>
            <w:gridSpan w:val="4"/>
            <w:vAlign w:val="bottom"/>
          </w:tcPr>
          <w:p w:rsidR="007E0EFA" w:rsidRPr="00894038" w:rsidRDefault="000C409B" w:rsidP="007E0EFA">
            <w:pPr>
              <w:spacing w:line="280" w:lineRule="exact"/>
              <w:rPr>
                <w:rStyle w:val="2c"/>
                <w:rFonts w:eastAsiaTheme="minorHAnsi"/>
                <w:sz w:val="24"/>
                <w:szCs w:val="24"/>
              </w:rPr>
            </w:pPr>
            <w:r>
              <w:rPr>
                <w:rStyle w:val="2c"/>
                <w:rFonts w:eastAsiaTheme="minorHAnsi"/>
                <w:sz w:val="24"/>
                <w:szCs w:val="24"/>
              </w:rPr>
              <w:t>10/04</w:t>
            </w:r>
          </w:p>
        </w:tc>
        <w:tc>
          <w:tcPr>
            <w:tcW w:w="1650" w:type="dxa"/>
            <w:vAlign w:val="bottom"/>
          </w:tcPr>
          <w:p w:rsidR="007E0EFA" w:rsidRPr="00894038" w:rsidRDefault="008152AD" w:rsidP="007E0EFA">
            <w:pPr>
              <w:spacing w:line="280" w:lineRule="exact"/>
              <w:rPr>
                <w:rStyle w:val="2c"/>
                <w:rFonts w:eastAsiaTheme="minorHAnsi"/>
                <w:sz w:val="24"/>
                <w:szCs w:val="24"/>
              </w:rPr>
            </w:pPr>
            <w:r>
              <w:rPr>
                <w:rStyle w:val="2c"/>
                <w:rFonts w:eastAsiaTheme="minorHAnsi"/>
                <w:sz w:val="24"/>
                <w:szCs w:val="24"/>
              </w:rPr>
              <w:t>30/03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250AC1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9 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</w:rPr>
              <w:t>Современные текстильные материалы.</w:t>
            </w:r>
          </w:p>
        </w:tc>
        <w:tc>
          <w:tcPr>
            <w:tcW w:w="1716" w:type="dxa"/>
            <w:gridSpan w:val="4"/>
            <w:vAlign w:val="bottom"/>
          </w:tcPr>
          <w:p w:rsidR="007E0EFA" w:rsidRPr="00894038" w:rsidRDefault="000C409B" w:rsidP="007E0E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17/04</w:t>
            </w:r>
          </w:p>
        </w:tc>
        <w:tc>
          <w:tcPr>
            <w:tcW w:w="1650" w:type="dxa"/>
            <w:vAlign w:val="bottom"/>
          </w:tcPr>
          <w:p w:rsidR="007E0EFA" w:rsidRPr="00894038" w:rsidRDefault="008152AD" w:rsidP="007E0E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06/04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250AC1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10 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</w:rPr>
              <w:t>Сравнение свойств тканей.</w:t>
            </w:r>
          </w:p>
        </w:tc>
        <w:tc>
          <w:tcPr>
            <w:tcW w:w="1716" w:type="dxa"/>
            <w:gridSpan w:val="4"/>
            <w:vAlign w:val="bottom"/>
          </w:tcPr>
          <w:p w:rsidR="007E0EFA" w:rsidRPr="00894038" w:rsidRDefault="000C409B" w:rsidP="007E0EF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17/04</w:t>
            </w:r>
          </w:p>
        </w:tc>
        <w:tc>
          <w:tcPr>
            <w:tcW w:w="1650" w:type="dxa"/>
            <w:vAlign w:val="bottom"/>
          </w:tcPr>
          <w:p w:rsidR="007E0EFA" w:rsidRPr="00894038" w:rsidRDefault="008152AD" w:rsidP="007E0EF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06/04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250AC1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и изготовление швейных изделий.</w:t>
            </w:r>
          </w:p>
        </w:tc>
        <w:tc>
          <w:tcPr>
            <w:tcW w:w="1716" w:type="dxa"/>
            <w:gridSpan w:val="4"/>
          </w:tcPr>
          <w:p w:rsidR="007E0EFA" w:rsidRPr="00894038" w:rsidRDefault="000C409B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24/04</w:t>
            </w:r>
          </w:p>
        </w:tc>
        <w:tc>
          <w:tcPr>
            <w:tcW w:w="1650" w:type="dxa"/>
          </w:tcPr>
          <w:p w:rsidR="007E0EFA" w:rsidRPr="00894038" w:rsidRDefault="008152AD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13/04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250AC1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и изготовление швейных изделий.</w:t>
            </w:r>
          </w:p>
        </w:tc>
        <w:tc>
          <w:tcPr>
            <w:tcW w:w="1716" w:type="dxa"/>
            <w:gridSpan w:val="4"/>
          </w:tcPr>
          <w:p w:rsidR="007E0EFA" w:rsidRPr="00894038" w:rsidRDefault="000C409B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24/04</w:t>
            </w:r>
          </w:p>
        </w:tc>
        <w:tc>
          <w:tcPr>
            <w:tcW w:w="1650" w:type="dxa"/>
          </w:tcPr>
          <w:p w:rsidR="007E0EFA" w:rsidRPr="00894038" w:rsidRDefault="008152AD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13/04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250AC1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</w:rPr>
              <w:t>Изготовление швейных изделий.</w:t>
            </w:r>
          </w:p>
        </w:tc>
        <w:tc>
          <w:tcPr>
            <w:tcW w:w="1716" w:type="dxa"/>
            <w:gridSpan w:val="4"/>
          </w:tcPr>
          <w:p w:rsidR="007E0EFA" w:rsidRPr="00894038" w:rsidRDefault="00971066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10/04</w:t>
            </w:r>
          </w:p>
        </w:tc>
        <w:tc>
          <w:tcPr>
            <w:tcW w:w="1650" w:type="dxa"/>
          </w:tcPr>
          <w:p w:rsidR="007E0EFA" w:rsidRPr="00894038" w:rsidRDefault="008152AD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20/04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250AC1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</w:rPr>
              <w:t>Изготовление швейных изделий.</w:t>
            </w:r>
          </w:p>
        </w:tc>
        <w:tc>
          <w:tcPr>
            <w:tcW w:w="1716" w:type="dxa"/>
            <w:gridSpan w:val="4"/>
          </w:tcPr>
          <w:p w:rsidR="007E0EFA" w:rsidRPr="00894038" w:rsidRDefault="00971066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10/04</w:t>
            </w:r>
          </w:p>
        </w:tc>
        <w:tc>
          <w:tcPr>
            <w:tcW w:w="1650" w:type="dxa"/>
          </w:tcPr>
          <w:p w:rsidR="007E0EFA" w:rsidRPr="00894038" w:rsidRDefault="008152AD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20/04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165EAF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</w:rPr>
              <w:t>Классификация роботов.</w:t>
            </w:r>
          </w:p>
        </w:tc>
        <w:tc>
          <w:tcPr>
            <w:tcW w:w="1692" w:type="dxa"/>
            <w:gridSpan w:val="3"/>
          </w:tcPr>
          <w:p w:rsidR="007E0EFA" w:rsidRPr="00894038" w:rsidRDefault="00971066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17/04</w:t>
            </w:r>
          </w:p>
        </w:tc>
        <w:tc>
          <w:tcPr>
            <w:tcW w:w="1674" w:type="dxa"/>
            <w:gridSpan w:val="2"/>
          </w:tcPr>
          <w:p w:rsidR="007E0EFA" w:rsidRPr="00894038" w:rsidRDefault="008152AD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27/04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165EAF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</w:rPr>
              <w:t>Транспортные роботы.</w:t>
            </w:r>
          </w:p>
        </w:tc>
        <w:tc>
          <w:tcPr>
            <w:tcW w:w="1692" w:type="dxa"/>
            <w:gridSpan w:val="3"/>
          </w:tcPr>
          <w:p w:rsidR="007E0EFA" w:rsidRPr="00894038" w:rsidRDefault="00971066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17/04</w:t>
            </w:r>
          </w:p>
        </w:tc>
        <w:tc>
          <w:tcPr>
            <w:tcW w:w="1674" w:type="dxa"/>
            <w:gridSpan w:val="2"/>
          </w:tcPr>
          <w:p w:rsidR="007E0EFA" w:rsidRPr="00894038" w:rsidRDefault="008152AD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27/04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165EAF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</w:rPr>
              <w:t>Роботы: конструирование и управление.</w:t>
            </w:r>
          </w:p>
        </w:tc>
        <w:tc>
          <w:tcPr>
            <w:tcW w:w="1692" w:type="dxa"/>
            <w:gridSpan w:val="3"/>
          </w:tcPr>
          <w:p w:rsidR="007E0EFA" w:rsidRPr="00894038" w:rsidRDefault="00971066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24/04</w:t>
            </w:r>
          </w:p>
        </w:tc>
        <w:tc>
          <w:tcPr>
            <w:tcW w:w="1674" w:type="dxa"/>
            <w:gridSpan w:val="2"/>
          </w:tcPr>
          <w:p w:rsidR="007E0EFA" w:rsidRPr="00894038" w:rsidRDefault="008152AD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04/05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165EAF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модели с элементами управления.</w:t>
            </w:r>
          </w:p>
        </w:tc>
        <w:tc>
          <w:tcPr>
            <w:tcW w:w="1692" w:type="dxa"/>
            <w:gridSpan w:val="3"/>
          </w:tcPr>
          <w:p w:rsidR="007E0EFA" w:rsidRPr="00894038" w:rsidRDefault="00971066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24/04</w:t>
            </w:r>
          </w:p>
        </w:tc>
        <w:tc>
          <w:tcPr>
            <w:tcW w:w="1674" w:type="dxa"/>
            <w:gridSpan w:val="2"/>
          </w:tcPr>
          <w:p w:rsidR="007E0EFA" w:rsidRPr="00894038" w:rsidRDefault="008152AD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04/05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165EAF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</w:rPr>
              <w:t>Алгоритмы и исполнители.</w:t>
            </w:r>
          </w:p>
        </w:tc>
        <w:tc>
          <w:tcPr>
            <w:tcW w:w="1692" w:type="dxa"/>
            <w:gridSpan w:val="3"/>
          </w:tcPr>
          <w:p w:rsidR="007E0EFA" w:rsidRPr="00894038" w:rsidRDefault="00971066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08/05</w:t>
            </w:r>
          </w:p>
        </w:tc>
        <w:tc>
          <w:tcPr>
            <w:tcW w:w="1674" w:type="dxa"/>
            <w:gridSpan w:val="2"/>
          </w:tcPr>
          <w:p w:rsidR="007E0EFA" w:rsidRPr="00894038" w:rsidRDefault="008152AD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11/05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250AC1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</w:rPr>
              <w:t>Роботы как исполнители.</w:t>
            </w:r>
          </w:p>
        </w:tc>
        <w:tc>
          <w:tcPr>
            <w:tcW w:w="1692" w:type="dxa"/>
            <w:gridSpan w:val="3"/>
          </w:tcPr>
          <w:p w:rsidR="007E0EFA" w:rsidRPr="00894038" w:rsidRDefault="00971066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08/05</w:t>
            </w:r>
          </w:p>
        </w:tc>
        <w:tc>
          <w:tcPr>
            <w:tcW w:w="1674" w:type="dxa"/>
            <w:gridSpan w:val="2"/>
          </w:tcPr>
          <w:p w:rsidR="007E0EFA" w:rsidRPr="00894038" w:rsidRDefault="008152AD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11/05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165EAF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Датчики. Назначение и функции различных дат</w:t>
            </w:r>
            <w:r w:rsidRPr="0019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чиков</w:t>
            </w:r>
          </w:p>
        </w:tc>
        <w:tc>
          <w:tcPr>
            <w:tcW w:w="1692" w:type="dxa"/>
            <w:gridSpan w:val="3"/>
          </w:tcPr>
          <w:p w:rsidR="007E0EFA" w:rsidRPr="00894038" w:rsidRDefault="00971066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15/05</w:t>
            </w:r>
          </w:p>
        </w:tc>
        <w:tc>
          <w:tcPr>
            <w:tcW w:w="1674" w:type="dxa"/>
            <w:gridSpan w:val="2"/>
          </w:tcPr>
          <w:p w:rsidR="007E0EFA" w:rsidRPr="00894038" w:rsidRDefault="008152AD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18/05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165EAF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Датчики. Назначение и функции различных дат</w:t>
            </w:r>
            <w:r w:rsidRPr="0019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чиков</w:t>
            </w:r>
          </w:p>
        </w:tc>
        <w:tc>
          <w:tcPr>
            <w:tcW w:w="1692" w:type="dxa"/>
            <w:gridSpan w:val="3"/>
          </w:tcPr>
          <w:p w:rsidR="007E0EFA" w:rsidRPr="00894038" w:rsidRDefault="00971066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15/05</w:t>
            </w:r>
          </w:p>
        </w:tc>
        <w:tc>
          <w:tcPr>
            <w:tcW w:w="1674" w:type="dxa"/>
            <w:gridSpan w:val="2"/>
          </w:tcPr>
          <w:p w:rsidR="007E0EFA" w:rsidRPr="00894038" w:rsidRDefault="008152AD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18/05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250AC1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среде.</w:t>
            </w:r>
          </w:p>
        </w:tc>
        <w:tc>
          <w:tcPr>
            <w:tcW w:w="1692" w:type="dxa"/>
            <w:gridSpan w:val="3"/>
          </w:tcPr>
          <w:p w:rsidR="007E0EFA" w:rsidRPr="00894038" w:rsidRDefault="00971066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22/05</w:t>
            </w:r>
          </w:p>
        </w:tc>
        <w:tc>
          <w:tcPr>
            <w:tcW w:w="1674" w:type="dxa"/>
            <w:gridSpan w:val="2"/>
          </w:tcPr>
          <w:p w:rsidR="007E0EFA" w:rsidRPr="00894038" w:rsidRDefault="008152AD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25/05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EFA" w:rsidRPr="00250AC1" w:rsidTr="007E0EFA">
        <w:tc>
          <w:tcPr>
            <w:tcW w:w="716" w:type="dxa"/>
          </w:tcPr>
          <w:p w:rsidR="007E0EFA" w:rsidRPr="00165EAF" w:rsidRDefault="007E0EFA" w:rsidP="0053486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7E0EFA" w:rsidRPr="00165EAF" w:rsidRDefault="007E0EFA" w:rsidP="007E0EF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543" w:type="dxa"/>
            <w:vAlign w:val="bottom"/>
          </w:tcPr>
          <w:p w:rsidR="007E0EFA" w:rsidRPr="00194BA5" w:rsidRDefault="007E0EFA" w:rsidP="007E0E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среде.</w:t>
            </w:r>
          </w:p>
        </w:tc>
        <w:tc>
          <w:tcPr>
            <w:tcW w:w="1692" w:type="dxa"/>
            <w:gridSpan w:val="3"/>
          </w:tcPr>
          <w:p w:rsidR="007E0EFA" w:rsidRPr="00894038" w:rsidRDefault="00971066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22/05</w:t>
            </w:r>
          </w:p>
        </w:tc>
        <w:tc>
          <w:tcPr>
            <w:tcW w:w="1674" w:type="dxa"/>
            <w:gridSpan w:val="2"/>
          </w:tcPr>
          <w:p w:rsidR="007E0EFA" w:rsidRPr="00894038" w:rsidRDefault="008152AD" w:rsidP="007E0EFA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25/05</w:t>
            </w:r>
          </w:p>
        </w:tc>
        <w:tc>
          <w:tcPr>
            <w:tcW w:w="1596" w:type="dxa"/>
          </w:tcPr>
          <w:p w:rsidR="007E0EFA" w:rsidRPr="00165EAF" w:rsidRDefault="007E0EFA" w:rsidP="007E0EFA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34863" w:rsidRDefault="00534863" w:rsidP="00B74FE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4863" w:rsidRDefault="00534863" w:rsidP="00B74FE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4863" w:rsidRDefault="00534863" w:rsidP="00B74FE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4863" w:rsidRDefault="00534863" w:rsidP="00B74FE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4863" w:rsidRDefault="00534863" w:rsidP="00B74FE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4863" w:rsidRDefault="00534863" w:rsidP="00B74FE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4863" w:rsidRDefault="00534863" w:rsidP="00B74FE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4863" w:rsidRDefault="00534863" w:rsidP="00B74FE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4863" w:rsidRDefault="00534863" w:rsidP="00B74FE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4863" w:rsidRDefault="00534863" w:rsidP="00B74FE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4863" w:rsidRDefault="00534863" w:rsidP="00B74FE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4863" w:rsidRDefault="00534863" w:rsidP="00B74FE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4863" w:rsidRDefault="00534863" w:rsidP="00B74FE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4863" w:rsidRDefault="00534863" w:rsidP="00B74FE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4863" w:rsidRDefault="00534863" w:rsidP="00B74FE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4863" w:rsidRDefault="00534863" w:rsidP="00B74FE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4863" w:rsidRDefault="00534863" w:rsidP="00B74FE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4863" w:rsidRDefault="00534863" w:rsidP="00B74FE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4863" w:rsidRDefault="00534863" w:rsidP="00B74FE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4863" w:rsidRDefault="00534863" w:rsidP="00B74FE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4863" w:rsidRDefault="00534863" w:rsidP="00B74FE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4863" w:rsidRDefault="00534863" w:rsidP="00B74FE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4863" w:rsidRDefault="00534863" w:rsidP="00B74FE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4863" w:rsidRDefault="00534863" w:rsidP="00B74FE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4863" w:rsidRDefault="00534863" w:rsidP="00B74FE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4863" w:rsidRDefault="00534863" w:rsidP="00B74FE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4863" w:rsidRDefault="00534863" w:rsidP="00B74FE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4863" w:rsidRDefault="00534863" w:rsidP="00B74FE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4863" w:rsidRDefault="00534863" w:rsidP="00B74FE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74FED" w:rsidRPr="00B74FED" w:rsidRDefault="00B74FED" w:rsidP="00B74FE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4FED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B74FED" w:rsidRPr="00B74FED" w:rsidRDefault="00B74FED" w:rsidP="00B74FE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74FED">
        <w:rPr>
          <w:rFonts w:ascii="Times New Roman" w:hAnsi="Times New Roman" w:cs="Times New Roman"/>
          <w:sz w:val="24"/>
          <w:szCs w:val="24"/>
          <w:lang w:val="ru-RU"/>
        </w:rPr>
        <w:t>МЕТОДИЧЕСКИЕ МАТЕРИАЛЫ ДЛЯ УЧИТЕЛЯ</w:t>
      </w:r>
    </w:p>
    <w:p w:rsidR="00B74FED" w:rsidRPr="00B74FED" w:rsidRDefault="00B74FED" w:rsidP="00B74FE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4FED">
        <w:rPr>
          <w:rFonts w:ascii="Times New Roman" w:hAnsi="Times New Roman" w:cs="Times New Roman"/>
          <w:sz w:val="24"/>
          <w:szCs w:val="24"/>
          <w:lang w:val="ru-RU"/>
        </w:rPr>
        <w:t>Линия УМК «Технология», авторов Глозмана А. Е., 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ожиной О. А.,  </w:t>
      </w:r>
      <w:r w:rsidRPr="00B74FED">
        <w:rPr>
          <w:rFonts w:ascii="Times New Roman" w:hAnsi="Times New Roman" w:cs="Times New Roman"/>
          <w:sz w:val="24"/>
          <w:szCs w:val="24"/>
          <w:lang w:val="ru-RU"/>
        </w:rPr>
        <w:t>Хотунцева Ю. Л. и др.</w:t>
      </w:r>
    </w:p>
    <w:p w:rsidR="006C38F4" w:rsidRDefault="00B74FED" w:rsidP="00B74FE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74FED">
        <w:rPr>
          <w:rFonts w:ascii="Times New Roman" w:hAnsi="Times New Roman" w:cs="Times New Roman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C38F4" w:rsidRPr="006C38F4" w:rsidRDefault="007E0EFA" w:rsidP="006C38F4">
      <w:pPr>
        <w:rPr>
          <w:sz w:val="24"/>
          <w:szCs w:val="24"/>
          <w:lang w:val="ru-RU"/>
        </w:rPr>
      </w:pPr>
      <w:hyperlink r:id="rId14" w:history="1">
        <w:r w:rsidR="006C38F4" w:rsidRPr="00F76DD6">
          <w:rPr>
            <w:rStyle w:val="aff8"/>
            <w:sz w:val="24"/>
            <w:szCs w:val="24"/>
            <w:lang w:val="ru-RU"/>
          </w:rPr>
          <w:t>https://edu.gov.ru/</w:t>
        </w:r>
      </w:hyperlink>
      <w:r w:rsidR="006C38F4">
        <w:rPr>
          <w:sz w:val="24"/>
          <w:szCs w:val="24"/>
          <w:lang w:val="ru-RU"/>
        </w:rPr>
        <w:t xml:space="preserve"> </w:t>
      </w:r>
      <w:r w:rsidR="006C38F4" w:rsidRPr="006C38F4">
        <w:rPr>
          <w:sz w:val="24"/>
          <w:szCs w:val="24"/>
          <w:lang w:val="ru-RU"/>
        </w:rPr>
        <w:t>МОН РФ</w:t>
      </w:r>
    </w:p>
    <w:p w:rsidR="006C38F4" w:rsidRPr="006C38F4" w:rsidRDefault="007E0EFA" w:rsidP="006C38F4">
      <w:pPr>
        <w:rPr>
          <w:sz w:val="24"/>
          <w:szCs w:val="24"/>
          <w:lang w:val="ru-RU"/>
        </w:rPr>
      </w:pPr>
      <w:hyperlink r:id="rId15" w:history="1">
        <w:r w:rsidR="006C38F4" w:rsidRPr="00F76DD6">
          <w:rPr>
            <w:rStyle w:val="aff8"/>
            <w:sz w:val="24"/>
            <w:szCs w:val="24"/>
            <w:lang w:val="ru-RU"/>
          </w:rPr>
          <w:t>https://fgosreestr.ru/educational_standard</w:t>
        </w:r>
      </w:hyperlink>
      <w:r w:rsidR="006C38F4">
        <w:rPr>
          <w:sz w:val="24"/>
          <w:szCs w:val="24"/>
          <w:lang w:val="ru-RU"/>
        </w:rPr>
        <w:t xml:space="preserve"> </w:t>
      </w:r>
      <w:r w:rsidR="006C38F4" w:rsidRPr="006C38F4">
        <w:rPr>
          <w:sz w:val="24"/>
          <w:szCs w:val="24"/>
          <w:lang w:val="ru-RU"/>
        </w:rPr>
        <w:t xml:space="preserve">Федеральный государственный образовательный стандарт начального общего образования», утвержденный приказом Министерства просвещения России от 31.05.2021 г. № 286 </w:t>
      </w:r>
    </w:p>
    <w:p w:rsidR="006C38F4" w:rsidRPr="006C38F4" w:rsidRDefault="006C38F4" w:rsidP="006C38F4">
      <w:pPr>
        <w:rPr>
          <w:sz w:val="24"/>
          <w:szCs w:val="24"/>
          <w:lang w:val="ru-RU"/>
        </w:rPr>
      </w:pPr>
      <w:r w:rsidRPr="006C38F4">
        <w:rPr>
          <w:sz w:val="24"/>
          <w:szCs w:val="24"/>
          <w:lang w:val="ru-RU"/>
        </w:rPr>
        <w:t xml:space="preserve"> </w:t>
      </w:r>
      <w:hyperlink r:id="rId16" w:history="1">
        <w:r w:rsidRPr="00F76DD6">
          <w:rPr>
            <w:rStyle w:val="aff8"/>
            <w:sz w:val="24"/>
            <w:szCs w:val="24"/>
            <w:lang w:val="ru-RU"/>
          </w:rPr>
          <w:t>https://fgosreestr.ru/educational_standard</w:t>
        </w:r>
      </w:hyperlink>
      <w:r>
        <w:rPr>
          <w:sz w:val="24"/>
          <w:szCs w:val="24"/>
          <w:lang w:val="ru-RU"/>
        </w:rPr>
        <w:t xml:space="preserve"> </w:t>
      </w:r>
      <w:r w:rsidRPr="006C38F4">
        <w:rPr>
          <w:sz w:val="24"/>
          <w:szCs w:val="24"/>
          <w:lang w:val="ru-RU"/>
        </w:rPr>
        <w:t>Федеральный государственный образовательный стандарт основного общего образования», утвержденный приказом Министерства просвещения России от 31.05.2021 г. № 287</w:t>
      </w:r>
    </w:p>
    <w:p w:rsidR="006C38F4" w:rsidRPr="006C38F4" w:rsidRDefault="007E0EFA" w:rsidP="006C38F4">
      <w:pPr>
        <w:rPr>
          <w:sz w:val="24"/>
          <w:szCs w:val="24"/>
          <w:lang w:val="ru-RU"/>
        </w:rPr>
      </w:pPr>
      <w:hyperlink r:id="rId17" w:history="1">
        <w:r w:rsidR="006C38F4" w:rsidRPr="00F76DD6">
          <w:rPr>
            <w:rStyle w:val="aff8"/>
            <w:sz w:val="24"/>
            <w:szCs w:val="24"/>
            <w:lang w:val="ru-RU"/>
          </w:rPr>
          <w:t>https://edsoo.ru/</w:t>
        </w:r>
      </w:hyperlink>
      <w:r w:rsidR="006C38F4">
        <w:rPr>
          <w:sz w:val="24"/>
          <w:szCs w:val="24"/>
          <w:lang w:val="ru-RU"/>
        </w:rPr>
        <w:t xml:space="preserve"> </w:t>
      </w:r>
      <w:r w:rsidR="006C38F4" w:rsidRPr="006C38F4">
        <w:rPr>
          <w:sz w:val="24"/>
          <w:szCs w:val="24"/>
          <w:lang w:val="ru-RU"/>
        </w:rPr>
        <w:t>Едино</w:t>
      </w:r>
      <w:r w:rsidR="006C38F4">
        <w:rPr>
          <w:sz w:val="24"/>
          <w:szCs w:val="24"/>
          <w:lang w:val="ru-RU"/>
        </w:rPr>
        <w:t>е содержание общего образования</w:t>
      </w:r>
    </w:p>
    <w:p w:rsidR="006C38F4" w:rsidRPr="00B74FED" w:rsidRDefault="007E0EFA" w:rsidP="006C38F4">
      <w:pPr>
        <w:rPr>
          <w:sz w:val="24"/>
          <w:szCs w:val="24"/>
          <w:lang w:val="ru-RU"/>
        </w:rPr>
        <w:sectPr w:rsidR="006C38F4" w:rsidRPr="00B74FED">
          <w:pgSz w:w="11900" w:h="16840"/>
          <w:pgMar w:top="284" w:right="556" w:bottom="1440" w:left="658" w:header="720" w:footer="720" w:gutter="0"/>
          <w:cols w:space="720" w:equalWidth="0">
            <w:col w:w="10686" w:space="0"/>
          </w:cols>
          <w:docGrid w:linePitch="360"/>
        </w:sectPr>
      </w:pPr>
      <w:hyperlink r:id="rId18" w:history="1">
        <w:r w:rsidR="006C38F4" w:rsidRPr="00F76DD6">
          <w:rPr>
            <w:rStyle w:val="aff8"/>
            <w:sz w:val="24"/>
            <w:szCs w:val="24"/>
            <w:lang w:val="ru-RU"/>
          </w:rPr>
          <w:t>https://uchitel.club/fgos?utm_source=uchitel.club&amp;utm_medium=top-banner&amp;utm_campaign=slid</w:t>
        </w:r>
      </w:hyperlink>
      <w:r w:rsidR="006C38F4">
        <w:rPr>
          <w:sz w:val="24"/>
          <w:szCs w:val="24"/>
          <w:lang w:val="ru-RU"/>
        </w:rPr>
        <w:t xml:space="preserve"> </w:t>
      </w:r>
      <w:r w:rsidR="00F07F24">
        <w:rPr>
          <w:sz w:val="24"/>
          <w:szCs w:val="24"/>
          <w:lang w:val="ru-RU"/>
        </w:rPr>
        <w:t>Сайт ПРОСВЕЩЕНИЯ</w:t>
      </w:r>
    </w:p>
    <w:p w:rsidR="00456431" w:rsidRPr="00401EC2" w:rsidRDefault="00456431" w:rsidP="005337F2">
      <w:pPr>
        <w:autoSpaceDE w:val="0"/>
        <w:autoSpaceDN w:val="0"/>
        <w:spacing w:after="78" w:line="220" w:lineRule="exact"/>
        <w:rPr>
          <w:lang w:val="ru-RU"/>
        </w:rPr>
      </w:pPr>
    </w:p>
    <w:sectPr w:rsidR="00456431" w:rsidRPr="00401EC2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EB9" w:rsidRDefault="006D5EB9" w:rsidP="00FC30B9">
      <w:pPr>
        <w:spacing w:after="0" w:line="240" w:lineRule="auto"/>
      </w:pPr>
      <w:r>
        <w:separator/>
      </w:r>
    </w:p>
  </w:endnote>
  <w:endnote w:type="continuationSeparator" w:id="0">
    <w:p w:rsidR="006D5EB9" w:rsidRDefault="006D5EB9" w:rsidP="00FC3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EB9" w:rsidRDefault="006D5EB9" w:rsidP="00FC30B9">
      <w:pPr>
        <w:spacing w:after="0" w:line="240" w:lineRule="auto"/>
      </w:pPr>
      <w:r>
        <w:separator/>
      </w:r>
    </w:p>
  </w:footnote>
  <w:footnote w:type="continuationSeparator" w:id="0">
    <w:p w:rsidR="006D5EB9" w:rsidRDefault="006D5EB9" w:rsidP="00FC3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38211F1"/>
    <w:multiLevelType w:val="hybridMultilevel"/>
    <w:tmpl w:val="E0A258E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9D63FEF"/>
    <w:multiLevelType w:val="hybridMultilevel"/>
    <w:tmpl w:val="0D18C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A437E"/>
    <w:multiLevelType w:val="hybridMultilevel"/>
    <w:tmpl w:val="EAF09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A0020"/>
    <w:multiLevelType w:val="hybridMultilevel"/>
    <w:tmpl w:val="10BC7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F7BF5"/>
    <w:multiLevelType w:val="hybridMultilevel"/>
    <w:tmpl w:val="10BC7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F34AE"/>
    <w:multiLevelType w:val="hybridMultilevel"/>
    <w:tmpl w:val="895ACF8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2"/>
  </w:num>
  <w:num w:numId="12">
    <w:abstractNumId w:val="10"/>
  </w:num>
  <w:num w:numId="13">
    <w:abstractNumId w:val="14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95445"/>
    <w:rsid w:val="000C409B"/>
    <w:rsid w:val="000D0B7F"/>
    <w:rsid w:val="0015074B"/>
    <w:rsid w:val="00165EAF"/>
    <w:rsid w:val="001D5B8E"/>
    <w:rsid w:val="00203B30"/>
    <w:rsid w:val="00214A6C"/>
    <w:rsid w:val="00225229"/>
    <w:rsid w:val="00250AC1"/>
    <w:rsid w:val="00257F87"/>
    <w:rsid w:val="002600E4"/>
    <w:rsid w:val="002633EE"/>
    <w:rsid w:val="002845A7"/>
    <w:rsid w:val="0029639D"/>
    <w:rsid w:val="002C2FCB"/>
    <w:rsid w:val="0031729D"/>
    <w:rsid w:val="00323F89"/>
    <w:rsid w:val="00324870"/>
    <w:rsid w:val="00326F90"/>
    <w:rsid w:val="003657D4"/>
    <w:rsid w:val="003A1CA3"/>
    <w:rsid w:val="003D6BFC"/>
    <w:rsid w:val="003E7CD8"/>
    <w:rsid w:val="00401EC2"/>
    <w:rsid w:val="004214B5"/>
    <w:rsid w:val="00456431"/>
    <w:rsid w:val="00461CA2"/>
    <w:rsid w:val="00462AED"/>
    <w:rsid w:val="00481D4F"/>
    <w:rsid w:val="004B3241"/>
    <w:rsid w:val="004F2661"/>
    <w:rsid w:val="00514548"/>
    <w:rsid w:val="005337F2"/>
    <w:rsid w:val="00534863"/>
    <w:rsid w:val="00561991"/>
    <w:rsid w:val="00593BA1"/>
    <w:rsid w:val="005A088D"/>
    <w:rsid w:val="005A0C98"/>
    <w:rsid w:val="005B14DD"/>
    <w:rsid w:val="005B7660"/>
    <w:rsid w:val="00605635"/>
    <w:rsid w:val="00605D6B"/>
    <w:rsid w:val="00625386"/>
    <w:rsid w:val="006456B5"/>
    <w:rsid w:val="00665763"/>
    <w:rsid w:val="006919FE"/>
    <w:rsid w:val="006C38F4"/>
    <w:rsid w:val="006D5EB9"/>
    <w:rsid w:val="006F75D0"/>
    <w:rsid w:val="007073CC"/>
    <w:rsid w:val="00755D47"/>
    <w:rsid w:val="00791CB5"/>
    <w:rsid w:val="0079395F"/>
    <w:rsid w:val="007E0EFA"/>
    <w:rsid w:val="008152AD"/>
    <w:rsid w:val="008303B6"/>
    <w:rsid w:val="008329AA"/>
    <w:rsid w:val="00864354"/>
    <w:rsid w:val="00867154"/>
    <w:rsid w:val="008A092D"/>
    <w:rsid w:val="008A18D1"/>
    <w:rsid w:val="008A1B10"/>
    <w:rsid w:val="008A3B5D"/>
    <w:rsid w:val="008B341F"/>
    <w:rsid w:val="00925865"/>
    <w:rsid w:val="00955C7B"/>
    <w:rsid w:val="00971066"/>
    <w:rsid w:val="00972CBE"/>
    <w:rsid w:val="00974CB4"/>
    <w:rsid w:val="009763BD"/>
    <w:rsid w:val="0098402F"/>
    <w:rsid w:val="009906BA"/>
    <w:rsid w:val="00992419"/>
    <w:rsid w:val="009A1329"/>
    <w:rsid w:val="009C46E1"/>
    <w:rsid w:val="009E5423"/>
    <w:rsid w:val="009F2D03"/>
    <w:rsid w:val="00A240C7"/>
    <w:rsid w:val="00A42111"/>
    <w:rsid w:val="00A81FE7"/>
    <w:rsid w:val="00A85807"/>
    <w:rsid w:val="00A87684"/>
    <w:rsid w:val="00AA1D8D"/>
    <w:rsid w:val="00AC27CB"/>
    <w:rsid w:val="00AC78CC"/>
    <w:rsid w:val="00AD09F5"/>
    <w:rsid w:val="00B33C71"/>
    <w:rsid w:val="00B47730"/>
    <w:rsid w:val="00B540A7"/>
    <w:rsid w:val="00B57648"/>
    <w:rsid w:val="00B74FED"/>
    <w:rsid w:val="00B82492"/>
    <w:rsid w:val="00B947DE"/>
    <w:rsid w:val="00BA3284"/>
    <w:rsid w:val="00C02801"/>
    <w:rsid w:val="00C030E3"/>
    <w:rsid w:val="00C23185"/>
    <w:rsid w:val="00C348C7"/>
    <w:rsid w:val="00C4439F"/>
    <w:rsid w:val="00C63AA2"/>
    <w:rsid w:val="00C73EEC"/>
    <w:rsid w:val="00C7469C"/>
    <w:rsid w:val="00C9118E"/>
    <w:rsid w:val="00C91A8E"/>
    <w:rsid w:val="00CB0664"/>
    <w:rsid w:val="00CC4044"/>
    <w:rsid w:val="00CE3A9D"/>
    <w:rsid w:val="00D14CC5"/>
    <w:rsid w:val="00D15BB8"/>
    <w:rsid w:val="00D852A8"/>
    <w:rsid w:val="00D860A5"/>
    <w:rsid w:val="00DA5B16"/>
    <w:rsid w:val="00DB1794"/>
    <w:rsid w:val="00DD2FBB"/>
    <w:rsid w:val="00E54015"/>
    <w:rsid w:val="00EA2EEA"/>
    <w:rsid w:val="00EB12CD"/>
    <w:rsid w:val="00EE75D2"/>
    <w:rsid w:val="00F07F24"/>
    <w:rsid w:val="00F2284B"/>
    <w:rsid w:val="00F605BB"/>
    <w:rsid w:val="00FB1EA2"/>
    <w:rsid w:val="00FC30B9"/>
    <w:rsid w:val="00FC693F"/>
    <w:rsid w:val="00FF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40EF09"/>
  <w14:defaultImageDpi w14:val="300"/>
  <w15:docId w15:val="{9DC46C25-534F-41C7-B862-856715F8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B947DE"/>
    <w:rPr>
      <w:color w:val="0000FF" w:themeColor="hyperlink"/>
      <w:u w:val="single"/>
    </w:rPr>
  </w:style>
  <w:style w:type="character" w:customStyle="1" w:styleId="2c">
    <w:name w:val="Основной текст (2)"/>
    <w:basedOn w:val="a2"/>
    <w:rsid w:val="00FF42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https" TargetMode="External"/><Relationship Id="rId13" Type="http://schemas.openxmlformats.org/officeDocument/2006/relationships/hyperlink" Target="https://videouroki.net/https" TargetMode="External"/><Relationship Id="rId18" Type="http://schemas.openxmlformats.org/officeDocument/2006/relationships/hyperlink" Target="https://uchitel.club/fgos?utm_source=uchitel.club&amp;utm_medium=top-banner&amp;utm_campaign=sl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deouroki.net/https" TargetMode="External"/><Relationship Id="rId17" Type="http://schemas.openxmlformats.org/officeDocument/2006/relationships/hyperlink" Target="https://edso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gosreestr.ru/educational_standar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deouroki.net/http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gosreestr.ru/educational_standard" TargetMode="External"/><Relationship Id="rId10" Type="http://schemas.openxmlformats.org/officeDocument/2006/relationships/hyperlink" Target="https://videouroki.net/http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deouroki.net/https" TargetMode="External"/><Relationship Id="rId14" Type="http://schemas.openxmlformats.org/officeDocument/2006/relationships/hyperlink" Target="https://edu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660DFA-9F9E-4C62-B532-38E28291F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17</Pages>
  <Words>4760</Words>
  <Characters>27132</Characters>
  <Application>Microsoft Office Word</Application>
  <DocSecurity>0</DocSecurity>
  <Lines>226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Задорожная Анна</cp:lastModifiedBy>
  <cp:revision>71</cp:revision>
  <dcterms:created xsi:type="dcterms:W3CDTF">2022-06-15T06:47:00Z</dcterms:created>
  <dcterms:modified xsi:type="dcterms:W3CDTF">2022-09-28T07:55:00Z</dcterms:modified>
</cp:coreProperties>
</file>