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423" w:rsidRPr="008D42D7" w:rsidRDefault="009E5423">
      <w:pPr>
        <w:autoSpaceDE w:val="0"/>
        <w:autoSpaceDN w:val="0"/>
        <w:spacing w:after="78" w:line="220" w:lineRule="exact"/>
        <w:rPr>
          <w:rFonts w:ascii="Times New Roman" w:hAnsi="Times New Roman" w:cs="Times New Roman"/>
        </w:rPr>
      </w:pPr>
    </w:p>
    <w:p w:rsidR="00201219" w:rsidRPr="008D42D7" w:rsidRDefault="00201219" w:rsidP="00201219">
      <w:pPr>
        <w:autoSpaceDE w:val="0"/>
        <w:autoSpaceDN w:val="0"/>
        <w:spacing w:after="0" w:line="240" w:lineRule="auto"/>
        <w:ind w:right="80"/>
        <w:jc w:val="center"/>
        <w:rPr>
          <w:rFonts w:ascii="Times New Roman" w:hAnsi="Times New Roman" w:cs="Times New Roman"/>
          <w:lang w:val="ru-RU"/>
        </w:rPr>
      </w:pPr>
      <w:r w:rsidRPr="008D42D7">
        <w:rPr>
          <w:rFonts w:ascii="Times New Roman" w:hAnsi="Times New Roman" w:cs="Times New Roman"/>
          <w:lang w:val="ru-RU"/>
        </w:rPr>
        <w:t xml:space="preserve"> </w:t>
      </w:r>
      <w:r w:rsidRPr="00BD0A9E">
        <w:rPr>
          <w:rFonts w:ascii="Times New Roman" w:hAnsi="Times New Roman" w:cs="Times New Roman"/>
          <w:lang w:val="ru-RU"/>
        </w:rPr>
        <w:t xml:space="preserve">ГОСУДАРСТВЕННОЕ </w:t>
      </w:r>
      <w:r w:rsidR="00BD0A9E" w:rsidRPr="00BD0A9E">
        <w:rPr>
          <w:rFonts w:ascii="Times New Roman" w:hAnsi="Times New Roman" w:cs="Times New Roman"/>
          <w:lang w:val="ru-RU"/>
        </w:rPr>
        <w:t>ОБЩЕОБРАЗОВАТЕЛЬНОЕ</w:t>
      </w:r>
      <w:r w:rsidR="00BD0A9E">
        <w:rPr>
          <w:rFonts w:ascii="Times New Roman" w:hAnsi="Times New Roman" w:cs="Times New Roman"/>
          <w:sz w:val="24"/>
          <w:lang w:val="ru-RU"/>
        </w:rPr>
        <w:t xml:space="preserve"> </w:t>
      </w:r>
      <w:r w:rsidRPr="008D42D7">
        <w:rPr>
          <w:rFonts w:ascii="Times New Roman" w:hAnsi="Times New Roman" w:cs="Times New Roman"/>
          <w:lang w:val="ru-RU"/>
        </w:rPr>
        <w:t xml:space="preserve">УЧРЕЖДЕНИЕ </w:t>
      </w:r>
    </w:p>
    <w:p w:rsidR="00201219" w:rsidRPr="008D42D7" w:rsidRDefault="00201219" w:rsidP="00201219">
      <w:pPr>
        <w:autoSpaceDE w:val="0"/>
        <w:autoSpaceDN w:val="0"/>
        <w:spacing w:after="0" w:line="240" w:lineRule="auto"/>
        <w:ind w:right="80"/>
        <w:jc w:val="center"/>
        <w:rPr>
          <w:rFonts w:ascii="Times New Roman" w:hAnsi="Times New Roman" w:cs="Times New Roman"/>
          <w:lang w:val="ru-RU"/>
        </w:rPr>
      </w:pPr>
      <w:r w:rsidRPr="008D42D7">
        <w:rPr>
          <w:rFonts w:ascii="Times New Roman" w:hAnsi="Times New Roman" w:cs="Times New Roman"/>
          <w:lang w:val="ru-RU"/>
        </w:rPr>
        <w:t>ЛУГАНСКОЙ НАРОДНОЙ РЕСПУБЛИКИ</w:t>
      </w:r>
    </w:p>
    <w:p w:rsidR="00C02801" w:rsidRPr="00BD0A9E" w:rsidRDefault="00BD0A9E" w:rsidP="00BD0A9E">
      <w:pPr>
        <w:autoSpaceDE w:val="0"/>
        <w:autoSpaceDN w:val="0"/>
        <w:spacing w:after="0" w:line="240" w:lineRule="auto"/>
        <w:ind w:right="8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«КРАСНОЛУЧСКАЯ ШКОЛА № 10</w:t>
      </w:r>
      <w:r w:rsidR="00201219" w:rsidRPr="008D42D7">
        <w:rPr>
          <w:rFonts w:ascii="Times New Roman" w:hAnsi="Times New Roman" w:cs="Times New Roman"/>
          <w:lang w:val="ru-RU"/>
        </w:rPr>
        <w:t>»</w:t>
      </w:r>
    </w:p>
    <w:p w:rsidR="00C02801" w:rsidRPr="008D42D7" w:rsidRDefault="00C02801" w:rsidP="00C02801">
      <w:pPr>
        <w:autoSpaceDE w:val="0"/>
        <w:autoSpaceDN w:val="0"/>
        <w:spacing w:before="670" w:after="1376" w:line="230" w:lineRule="auto"/>
        <w:ind w:right="8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42"/>
        <w:gridCol w:w="3280"/>
        <w:gridCol w:w="3420"/>
      </w:tblGrid>
      <w:tr w:rsidR="008D42D7" w:rsidRPr="008D42D7">
        <w:trPr>
          <w:trHeight w:hRule="exact" w:val="274"/>
        </w:trPr>
        <w:tc>
          <w:tcPr>
            <w:tcW w:w="3342" w:type="dxa"/>
            <w:tcMar>
              <w:left w:w="0" w:type="dxa"/>
              <w:right w:w="0" w:type="dxa"/>
            </w:tcMar>
          </w:tcPr>
          <w:p w:rsidR="009E5423" w:rsidRPr="008D42D7" w:rsidRDefault="00456431">
            <w:pPr>
              <w:autoSpaceDE w:val="0"/>
              <w:autoSpaceDN w:val="0"/>
              <w:spacing w:before="48" w:after="0" w:line="230" w:lineRule="auto"/>
              <w:rPr>
                <w:rFonts w:ascii="Times New Roman" w:hAnsi="Times New Roman" w:cs="Times New Roman"/>
              </w:rPr>
            </w:pPr>
            <w:r w:rsidRPr="008D42D7">
              <w:rPr>
                <w:rFonts w:ascii="Times New Roman" w:eastAsia="Times New Roman" w:hAnsi="Times New Roman" w:cs="Times New Roman"/>
                <w:w w:val="102"/>
                <w:sz w:val="20"/>
              </w:rPr>
              <w:t>РАССМОТРЕНО</w:t>
            </w:r>
          </w:p>
        </w:tc>
        <w:tc>
          <w:tcPr>
            <w:tcW w:w="3280" w:type="dxa"/>
            <w:tcMar>
              <w:left w:w="0" w:type="dxa"/>
              <w:right w:w="0" w:type="dxa"/>
            </w:tcMar>
          </w:tcPr>
          <w:p w:rsidR="009E5423" w:rsidRPr="008D42D7" w:rsidRDefault="00456431">
            <w:pPr>
              <w:autoSpaceDE w:val="0"/>
              <w:autoSpaceDN w:val="0"/>
              <w:spacing w:before="48" w:after="0" w:line="230" w:lineRule="auto"/>
              <w:ind w:left="176"/>
              <w:rPr>
                <w:rFonts w:ascii="Times New Roman" w:hAnsi="Times New Roman" w:cs="Times New Roman"/>
              </w:rPr>
            </w:pPr>
            <w:r w:rsidRPr="008D42D7">
              <w:rPr>
                <w:rFonts w:ascii="Times New Roman" w:eastAsia="Times New Roman" w:hAnsi="Times New Roman" w:cs="Times New Roman"/>
                <w:w w:val="102"/>
                <w:sz w:val="20"/>
              </w:rPr>
              <w:t>СОГЛАСОВАНО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9E5423" w:rsidRPr="008D42D7" w:rsidRDefault="00456431">
            <w:pPr>
              <w:autoSpaceDE w:val="0"/>
              <w:autoSpaceDN w:val="0"/>
              <w:spacing w:before="48" w:after="0" w:line="230" w:lineRule="auto"/>
              <w:ind w:left="412"/>
              <w:rPr>
                <w:rFonts w:ascii="Times New Roman" w:hAnsi="Times New Roman" w:cs="Times New Roman"/>
              </w:rPr>
            </w:pPr>
            <w:r w:rsidRPr="008D42D7">
              <w:rPr>
                <w:rFonts w:ascii="Times New Roman" w:eastAsia="Times New Roman" w:hAnsi="Times New Roman" w:cs="Times New Roman"/>
                <w:w w:val="102"/>
                <w:sz w:val="20"/>
              </w:rPr>
              <w:t>УТВЕРЖДЕНО</w:t>
            </w:r>
          </w:p>
        </w:tc>
      </w:tr>
      <w:tr w:rsidR="008D42D7" w:rsidRPr="00BD0A9E">
        <w:trPr>
          <w:trHeight w:hRule="exact" w:val="200"/>
        </w:trPr>
        <w:tc>
          <w:tcPr>
            <w:tcW w:w="3342" w:type="dxa"/>
            <w:tcMar>
              <w:left w:w="0" w:type="dxa"/>
              <w:right w:w="0" w:type="dxa"/>
            </w:tcMar>
          </w:tcPr>
          <w:p w:rsidR="009E5423" w:rsidRPr="008D42D7" w:rsidRDefault="00456431">
            <w:pPr>
              <w:autoSpaceDE w:val="0"/>
              <w:autoSpaceDN w:val="0"/>
              <w:spacing w:after="0" w:line="230" w:lineRule="auto"/>
              <w:rPr>
                <w:rFonts w:ascii="Times New Roman" w:hAnsi="Times New Roman" w:cs="Times New Roman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  <w:t xml:space="preserve">на заседании МО учителей </w:t>
            </w:r>
          </w:p>
        </w:tc>
        <w:tc>
          <w:tcPr>
            <w:tcW w:w="3280" w:type="dxa"/>
            <w:tcMar>
              <w:left w:w="0" w:type="dxa"/>
              <w:right w:w="0" w:type="dxa"/>
            </w:tcMar>
          </w:tcPr>
          <w:p w:rsidR="009E5423" w:rsidRPr="008D42D7" w:rsidRDefault="00456431">
            <w:pPr>
              <w:autoSpaceDE w:val="0"/>
              <w:autoSpaceDN w:val="0"/>
              <w:spacing w:after="0" w:line="230" w:lineRule="auto"/>
              <w:ind w:left="176"/>
              <w:rPr>
                <w:rFonts w:ascii="Times New Roman" w:hAnsi="Times New Roman" w:cs="Times New Roman"/>
              </w:rPr>
            </w:pPr>
            <w:r w:rsidRPr="008D42D7">
              <w:rPr>
                <w:rFonts w:ascii="Times New Roman" w:eastAsia="Times New Roman" w:hAnsi="Times New Roman" w:cs="Times New Roman"/>
                <w:w w:val="102"/>
                <w:sz w:val="20"/>
              </w:rPr>
              <w:t>зам.директора по УВР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9E5423" w:rsidRPr="008D42D7" w:rsidRDefault="00BD0A9E" w:rsidP="008D42D7">
            <w:pPr>
              <w:autoSpaceDE w:val="0"/>
              <w:autoSpaceDN w:val="0"/>
              <w:spacing w:after="0" w:line="230" w:lineRule="auto"/>
              <w:ind w:left="41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  <w:t>И.о.д</w:t>
            </w:r>
            <w:r w:rsidR="00456431" w:rsidRPr="00BD0A9E"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  <w:t>а</w:t>
            </w:r>
            <w:r w:rsidR="00456431" w:rsidRPr="00BD0A9E"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  <w:t xml:space="preserve"> </w:t>
            </w:r>
            <w:r w:rsidR="00566C7C" w:rsidRPr="008D42D7"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  <w:t xml:space="preserve"> </w:t>
            </w:r>
            <w:r w:rsidR="00B33C71" w:rsidRPr="008D42D7"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  <w:t xml:space="preserve"> </w:t>
            </w:r>
            <w:r w:rsidR="008D42D7" w:rsidRPr="008D42D7"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  <w:t xml:space="preserve"> </w:t>
            </w:r>
          </w:p>
        </w:tc>
      </w:tr>
      <w:tr w:rsidR="008D42D7" w:rsidRPr="0030618E" w:rsidTr="00DA5B16">
        <w:trPr>
          <w:trHeight w:hRule="exact" w:val="736"/>
        </w:trPr>
        <w:tc>
          <w:tcPr>
            <w:tcW w:w="3342" w:type="dxa"/>
            <w:tcMar>
              <w:left w:w="0" w:type="dxa"/>
              <w:right w:w="0" w:type="dxa"/>
            </w:tcMar>
          </w:tcPr>
          <w:p w:rsidR="00201219" w:rsidRPr="008D42D7" w:rsidRDefault="009E2008" w:rsidP="009906BA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0"/>
                <w:u w:val="single"/>
                <w:lang w:val="ru-RU"/>
              </w:rPr>
              <w:t xml:space="preserve">математики, ОБЖ, </w:t>
            </w:r>
            <w:r w:rsidR="00BD0A9E">
              <w:rPr>
                <w:rFonts w:ascii="Times New Roman" w:eastAsia="Times New Roman" w:hAnsi="Times New Roman" w:cs="Times New Roman"/>
                <w:w w:val="102"/>
                <w:sz w:val="20"/>
                <w:u w:val="single"/>
                <w:lang w:val="ru-RU"/>
              </w:rPr>
              <w:t>ехнологии и физической культуры</w:t>
            </w:r>
            <w:r w:rsidR="00401EC2" w:rsidRPr="008D42D7"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  <w:t xml:space="preserve"> </w:t>
            </w:r>
            <w:r w:rsidR="00201219" w:rsidRPr="008D42D7"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  <w:t xml:space="preserve"> </w:t>
            </w:r>
          </w:p>
          <w:p w:rsidR="00201219" w:rsidRPr="008D42D7" w:rsidRDefault="00201219" w:rsidP="009906BA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  <w:t>Руководитель</w:t>
            </w:r>
            <w:r w:rsidR="00DA5B16" w:rsidRPr="008D42D7"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  <w:t>МО</w:t>
            </w:r>
            <w:r w:rsidR="00BD0A9E"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  <w:t xml:space="preserve"> Бузякова Г.А.</w:t>
            </w:r>
          </w:p>
          <w:p w:rsidR="00BD0A9E" w:rsidRDefault="00201219" w:rsidP="009906BA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  <w:t xml:space="preserve">_______________ </w:t>
            </w:r>
          </w:p>
          <w:p w:rsidR="00BD0A9E" w:rsidRDefault="00BD0A9E" w:rsidP="009906BA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</w:pPr>
          </w:p>
          <w:p w:rsidR="009E5423" w:rsidRPr="008D42D7" w:rsidRDefault="00BD0A9E" w:rsidP="009906BA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0"/>
                <w:u w:val="single"/>
                <w:lang w:val="ru-RU"/>
              </w:rPr>
              <w:t xml:space="preserve">Шунин </w:t>
            </w:r>
            <w:r w:rsidR="00201219" w:rsidRPr="008D42D7">
              <w:rPr>
                <w:rFonts w:ascii="Times New Roman" w:eastAsia="Times New Roman" w:hAnsi="Times New Roman" w:cs="Times New Roman"/>
                <w:w w:val="102"/>
                <w:sz w:val="20"/>
                <w:u w:val="single"/>
                <w:lang w:val="ru-RU"/>
              </w:rPr>
              <w:t>.</w:t>
            </w:r>
            <w:r w:rsidR="00201219" w:rsidRPr="008D42D7"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  <w:t xml:space="preserve">                                                      </w:t>
            </w:r>
          </w:p>
          <w:p w:rsidR="009906BA" w:rsidRPr="008D42D7" w:rsidRDefault="009906BA" w:rsidP="009906BA">
            <w:pPr>
              <w:autoSpaceDE w:val="0"/>
              <w:autoSpaceDN w:val="0"/>
              <w:spacing w:line="230" w:lineRule="auto"/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</w:pPr>
          </w:p>
          <w:p w:rsidR="009906BA" w:rsidRPr="008D42D7" w:rsidRDefault="009906BA" w:rsidP="009906BA">
            <w:pPr>
              <w:autoSpaceDE w:val="0"/>
              <w:autoSpaceDN w:val="0"/>
              <w:spacing w:line="230" w:lineRule="auto"/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</w:pPr>
          </w:p>
          <w:p w:rsidR="009906BA" w:rsidRPr="008D42D7" w:rsidRDefault="009906BA" w:rsidP="009906BA">
            <w:pPr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80" w:type="dxa"/>
            <w:tcMar>
              <w:left w:w="0" w:type="dxa"/>
              <w:right w:w="0" w:type="dxa"/>
            </w:tcMar>
          </w:tcPr>
          <w:p w:rsidR="009E5423" w:rsidRPr="008D42D7" w:rsidRDefault="0074202E" w:rsidP="00C02801">
            <w:pPr>
              <w:autoSpaceDE w:val="0"/>
              <w:autoSpaceDN w:val="0"/>
              <w:spacing w:before="198" w:after="0" w:line="230" w:lineRule="auto"/>
              <w:ind w:left="176"/>
              <w:rPr>
                <w:rFonts w:ascii="Times New Roman" w:eastAsia="Times New Roman" w:hAnsi="Times New Roman" w:cs="Times New Roman"/>
                <w:w w:val="102"/>
                <w:sz w:val="20"/>
                <w:u w:val="single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  <w:t xml:space="preserve">______________ </w:t>
            </w:r>
            <w:r w:rsidR="00BD0A9E">
              <w:rPr>
                <w:rFonts w:ascii="Times New Roman" w:eastAsia="Times New Roman" w:hAnsi="Times New Roman" w:cs="Times New Roman"/>
                <w:w w:val="102"/>
                <w:sz w:val="20"/>
                <w:u w:val="single"/>
                <w:lang w:val="ru-RU"/>
              </w:rPr>
              <w:t>Цопова Т.И.</w:t>
            </w:r>
            <w:r w:rsidRPr="008D42D7">
              <w:rPr>
                <w:rFonts w:ascii="Times New Roman" w:eastAsia="Times New Roman" w:hAnsi="Times New Roman" w:cs="Times New Roman"/>
                <w:w w:val="102"/>
                <w:sz w:val="20"/>
                <w:u w:val="single"/>
                <w:lang w:val="ru-RU"/>
              </w:rPr>
              <w:t>.</w:t>
            </w:r>
          </w:p>
          <w:p w:rsidR="009906BA" w:rsidRPr="008D42D7" w:rsidRDefault="009906BA" w:rsidP="009906BA">
            <w:pPr>
              <w:autoSpaceDE w:val="0"/>
              <w:autoSpaceDN w:val="0"/>
              <w:spacing w:after="0" w:line="230" w:lineRule="auto"/>
              <w:ind w:left="17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102"/>
                <w:sz w:val="16"/>
                <w:szCs w:val="16"/>
                <w:lang w:val="ru-RU"/>
              </w:rPr>
              <w:t>подпись                      ФИО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74202E" w:rsidRPr="008D42D7" w:rsidRDefault="0074202E" w:rsidP="0074202E">
            <w:pPr>
              <w:autoSpaceDE w:val="0"/>
              <w:autoSpaceDN w:val="0"/>
              <w:spacing w:after="0" w:line="240" w:lineRule="auto"/>
              <w:ind w:left="414"/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</w:pPr>
          </w:p>
          <w:p w:rsidR="0074202E" w:rsidRPr="008D42D7" w:rsidRDefault="0074202E" w:rsidP="0074202E">
            <w:pPr>
              <w:autoSpaceDE w:val="0"/>
              <w:autoSpaceDN w:val="0"/>
              <w:spacing w:after="0" w:line="240" w:lineRule="auto"/>
              <w:ind w:left="414"/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  <w:t>____</w:t>
            </w:r>
            <w:r w:rsidR="00B33C71" w:rsidRPr="008D42D7"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  <w:t>_______</w:t>
            </w:r>
            <w:r w:rsidR="009906BA" w:rsidRPr="008D42D7"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  <w:t xml:space="preserve"> </w:t>
            </w:r>
            <w:r w:rsidR="00BD0A9E">
              <w:rPr>
                <w:rFonts w:ascii="Times New Roman" w:eastAsia="Times New Roman" w:hAnsi="Times New Roman" w:cs="Times New Roman"/>
                <w:w w:val="102"/>
                <w:sz w:val="20"/>
                <w:u w:val="single"/>
                <w:lang w:val="ru-RU"/>
              </w:rPr>
              <w:t>Цопова  Т.И.</w:t>
            </w:r>
            <w:r w:rsidR="009906BA" w:rsidRPr="008D42D7"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  <w:t xml:space="preserve">    </w:t>
            </w:r>
          </w:p>
          <w:p w:rsidR="009E5423" w:rsidRPr="008D42D7" w:rsidRDefault="009906BA" w:rsidP="0074202E">
            <w:pPr>
              <w:autoSpaceDE w:val="0"/>
              <w:autoSpaceDN w:val="0"/>
              <w:spacing w:after="0" w:line="240" w:lineRule="auto"/>
              <w:ind w:left="414"/>
              <w:rPr>
                <w:rFonts w:ascii="Times New Roman" w:hAnsi="Times New Roman" w:cs="Times New Roman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  <w:t xml:space="preserve"> </w:t>
            </w:r>
            <w:r w:rsidRPr="008D42D7">
              <w:rPr>
                <w:rFonts w:ascii="Times New Roman" w:eastAsia="Times New Roman" w:hAnsi="Times New Roman" w:cs="Times New Roman"/>
                <w:w w:val="102"/>
                <w:sz w:val="16"/>
                <w:szCs w:val="16"/>
                <w:lang w:val="ru-RU"/>
              </w:rPr>
              <w:t>подпись                      ФИО</w:t>
            </w:r>
          </w:p>
        </w:tc>
      </w:tr>
    </w:tbl>
    <w:p w:rsidR="009E5423" w:rsidRPr="008D42D7" w:rsidRDefault="009906BA" w:rsidP="009906BA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8D42D7">
        <w:rPr>
          <w:rFonts w:ascii="Times New Roman" w:eastAsia="Times New Roman" w:hAnsi="Times New Roman" w:cs="Times New Roman"/>
          <w:w w:val="102"/>
          <w:sz w:val="16"/>
          <w:szCs w:val="16"/>
          <w:lang w:val="ru-RU"/>
        </w:rPr>
        <w:t xml:space="preserve">             подпись                               ФИО</w:t>
      </w:r>
    </w:p>
    <w:tbl>
      <w:tblPr>
        <w:tblW w:w="10915" w:type="dxa"/>
        <w:tblLayout w:type="fixed"/>
        <w:tblLook w:val="04A0" w:firstRow="1" w:lastRow="0" w:firstColumn="1" w:lastColumn="0" w:noHBand="0" w:noVBand="1"/>
      </w:tblPr>
      <w:tblGrid>
        <w:gridCol w:w="3242"/>
        <w:gridCol w:w="3704"/>
        <w:gridCol w:w="3969"/>
      </w:tblGrid>
      <w:tr w:rsidR="008D42D7" w:rsidRPr="008D42D7" w:rsidTr="00DA5B16">
        <w:trPr>
          <w:trHeight w:hRule="exact" w:val="649"/>
        </w:trPr>
        <w:tc>
          <w:tcPr>
            <w:tcW w:w="3242" w:type="dxa"/>
            <w:tcMar>
              <w:left w:w="0" w:type="dxa"/>
              <w:right w:w="0" w:type="dxa"/>
            </w:tcMar>
          </w:tcPr>
          <w:p w:rsidR="00B33C71" w:rsidRPr="008D42D7" w:rsidRDefault="00B33C71" w:rsidP="00B33C71">
            <w:pPr>
              <w:autoSpaceDE w:val="0"/>
              <w:autoSpaceDN w:val="0"/>
              <w:spacing w:before="60" w:after="0" w:line="230" w:lineRule="auto"/>
              <w:ind w:left="276"/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  <w:t>Протокол №_______</w:t>
            </w:r>
          </w:p>
          <w:p w:rsidR="00B33C71" w:rsidRPr="008D42D7" w:rsidRDefault="0074202E" w:rsidP="00B33C71">
            <w:pPr>
              <w:autoSpaceDE w:val="0"/>
              <w:autoSpaceDN w:val="0"/>
              <w:spacing w:before="60" w:after="0" w:line="230" w:lineRule="auto"/>
              <w:rPr>
                <w:rFonts w:ascii="Times New Roman" w:hAnsi="Times New Roman" w:cs="Times New Roman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  <w:t xml:space="preserve">от «    »   сентября  </w:t>
            </w:r>
            <w:r w:rsidR="00B33C71" w:rsidRPr="008D42D7"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  <w:t>2022   г.</w:t>
            </w:r>
          </w:p>
        </w:tc>
        <w:tc>
          <w:tcPr>
            <w:tcW w:w="3704" w:type="dxa"/>
            <w:tcMar>
              <w:left w:w="0" w:type="dxa"/>
              <w:right w:w="0" w:type="dxa"/>
            </w:tcMar>
          </w:tcPr>
          <w:p w:rsidR="00B33C71" w:rsidRPr="008D42D7" w:rsidRDefault="00B33C71">
            <w:pPr>
              <w:autoSpaceDE w:val="0"/>
              <w:autoSpaceDN w:val="0"/>
              <w:spacing w:before="60" w:after="0" w:line="230" w:lineRule="auto"/>
              <w:ind w:left="276"/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  <w:t>Протокол №_______</w:t>
            </w:r>
          </w:p>
          <w:p w:rsidR="00B33C71" w:rsidRPr="008D42D7" w:rsidRDefault="0074202E">
            <w:pPr>
              <w:autoSpaceDE w:val="0"/>
              <w:autoSpaceDN w:val="0"/>
              <w:spacing w:before="60" w:after="0" w:line="230" w:lineRule="auto"/>
              <w:ind w:left="276"/>
              <w:rPr>
                <w:rFonts w:ascii="Times New Roman" w:hAnsi="Times New Roman" w:cs="Times New Roman"/>
              </w:rPr>
            </w:pPr>
            <w:r w:rsidRPr="008D42D7">
              <w:rPr>
                <w:rFonts w:ascii="Times New Roman" w:eastAsia="Times New Roman" w:hAnsi="Times New Roman" w:cs="Times New Roman"/>
                <w:w w:val="102"/>
                <w:sz w:val="20"/>
              </w:rPr>
              <w:t xml:space="preserve">от  </w:t>
            </w:r>
            <w:r w:rsidRPr="008D42D7"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  <w:t xml:space="preserve">«     » сентября   </w:t>
            </w:r>
            <w:r w:rsidR="00B33C71" w:rsidRPr="008D42D7"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  <w:t>2022</w:t>
            </w:r>
            <w:r w:rsidR="00B33C71" w:rsidRPr="008D42D7">
              <w:rPr>
                <w:rFonts w:ascii="Times New Roman" w:eastAsia="Times New Roman" w:hAnsi="Times New Roman" w:cs="Times New Roman"/>
                <w:w w:val="102"/>
                <w:sz w:val="20"/>
              </w:rPr>
              <w:t xml:space="preserve">   г.</w:t>
            </w:r>
          </w:p>
        </w:tc>
        <w:tc>
          <w:tcPr>
            <w:tcW w:w="3969" w:type="dxa"/>
            <w:tcMar>
              <w:left w:w="0" w:type="dxa"/>
              <w:right w:w="0" w:type="dxa"/>
            </w:tcMar>
          </w:tcPr>
          <w:p w:rsidR="00B33C71" w:rsidRPr="008D42D7" w:rsidRDefault="00B33C71" w:rsidP="00401EC2">
            <w:pPr>
              <w:autoSpaceDE w:val="0"/>
              <w:autoSpaceDN w:val="0"/>
              <w:spacing w:before="60" w:after="0" w:line="230" w:lineRule="auto"/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102"/>
                <w:sz w:val="20"/>
              </w:rPr>
              <w:t>Приказ №</w:t>
            </w:r>
            <w:r w:rsidRPr="008D42D7"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  <w:t xml:space="preserve"> _______</w:t>
            </w:r>
          </w:p>
          <w:p w:rsidR="00B33C71" w:rsidRPr="008D42D7" w:rsidRDefault="00B33C71" w:rsidP="00401EC2">
            <w:pPr>
              <w:autoSpaceDE w:val="0"/>
              <w:autoSpaceDN w:val="0"/>
              <w:spacing w:before="60" w:after="0" w:line="230" w:lineRule="auto"/>
              <w:rPr>
                <w:rFonts w:ascii="Times New Roman" w:hAnsi="Times New Roman" w:cs="Times New Roman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102"/>
                <w:sz w:val="20"/>
              </w:rPr>
              <w:t>от</w:t>
            </w:r>
            <w:r w:rsidR="0074202E" w:rsidRPr="008D42D7"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  <w:t xml:space="preserve">  «      »  </w:t>
            </w:r>
            <w:r w:rsidRPr="008D42D7"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  <w:t xml:space="preserve">сентября  2022 </w:t>
            </w:r>
            <w:r w:rsidRPr="008D42D7">
              <w:rPr>
                <w:rFonts w:ascii="Times New Roman" w:eastAsia="Times New Roman" w:hAnsi="Times New Roman" w:cs="Times New Roman"/>
                <w:w w:val="102"/>
                <w:sz w:val="20"/>
              </w:rPr>
              <w:t>г.</w:t>
            </w:r>
          </w:p>
        </w:tc>
      </w:tr>
      <w:tr w:rsidR="008D42D7" w:rsidRPr="008D42D7" w:rsidTr="00401EC2">
        <w:trPr>
          <w:trHeight w:hRule="exact" w:val="380"/>
        </w:trPr>
        <w:tc>
          <w:tcPr>
            <w:tcW w:w="3242" w:type="dxa"/>
            <w:tcMar>
              <w:left w:w="0" w:type="dxa"/>
              <w:right w:w="0" w:type="dxa"/>
            </w:tcMar>
          </w:tcPr>
          <w:p w:rsidR="00B33C71" w:rsidRPr="008D42D7" w:rsidRDefault="00B33C71">
            <w:pPr>
              <w:autoSpaceDE w:val="0"/>
              <w:autoSpaceDN w:val="0"/>
              <w:spacing w:before="94"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04" w:type="dxa"/>
            <w:tcMar>
              <w:left w:w="0" w:type="dxa"/>
              <w:right w:w="0" w:type="dxa"/>
            </w:tcMar>
          </w:tcPr>
          <w:p w:rsidR="00B33C71" w:rsidRPr="008D42D7" w:rsidRDefault="00B33C71" w:rsidP="00401EC2">
            <w:pPr>
              <w:autoSpaceDE w:val="0"/>
              <w:autoSpaceDN w:val="0"/>
              <w:spacing w:before="94"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Mar>
              <w:left w:w="0" w:type="dxa"/>
              <w:right w:w="0" w:type="dxa"/>
            </w:tcMar>
          </w:tcPr>
          <w:p w:rsidR="00B33C71" w:rsidRPr="008D42D7" w:rsidRDefault="00B33C71">
            <w:pPr>
              <w:autoSpaceDE w:val="0"/>
              <w:autoSpaceDN w:val="0"/>
              <w:spacing w:before="94" w:after="0" w:line="230" w:lineRule="auto"/>
              <w:ind w:right="1406"/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D42D7" w:rsidRPr="008D42D7" w:rsidTr="00401EC2">
        <w:trPr>
          <w:trHeight w:hRule="exact" w:val="380"/>
        </w:trPr>
        <w:tc>
          <w:tcPr>
            <w:tcW w:w="3242" w:type="dxa"/>
            <w:tcMar>
              <w:left w:w="0" w:type="dxa"/>
              <w:right w:w="0" w:type="dxa"/>
            </w:tcMar>
          </w:tcPr>
          <w:p w:rsidR="00B33C71" w:rsidRPr="008D42D7" w:rsidRDefault="00B33C71">
            <w:pPr>
              <w:autoSpaceDE w:val="0"/>
              <w:autoSpaceDN w:val="0"/>
              <w:spacing w:before="94"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04" w:type="dxa"/>
            <w:tcMar>
              <w:left w:w="0" w:type="dxa"/>
              <w:right w:w="0" w:type="dxa"/>
            </w:tcMar>
          </w:tcPr>
          <w:p w:rsidR="00B33C71" w:rsidRPr="008D42D7" w:rsidRDefault="00B33C71" w:rsidP="00401EC2">
            <w:pPr>
              <w:autoSpaceDE w:val="0"/>
              <w:autoSpaceDN w:val="0"/>
              <w:spacing w:before="94"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Mar>
              <w:left w:w="0" w:type="dxa"/>
              <w:right w:w="0" w:type="dxa"/>
            </w:tcMar>
          </w:tcPr>
          <w:p w:rsidR="00B33C71" w:rsidRPr="008D42D7" w:rsidRDefault="00B33C71">
            <w:pPr>
              <w:autoSpaceDE w:val="0"/>
              <w:autoSpaceDN w:val="0"/>
              <w:spacing w:before="94" w:after="0" w:line="230" w:lineRule="auto"/>
              <w:ind w:right="1406"/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D42D7" w:rsidRPr="008D42D7" w:rsidTr="00401EC2">
        <w:trPr>
          <w:trHeight w:hRule="exact" w:val="380"/>
        </w:trPr>
        <w:tc>
          <w:tcPr>
            <w:tcW w:w="3242" w:type="dxa"/>
            <w:tcMar>
              <w:left w:w="0" w:type="dxa"/>
              <w:right w:w="0" w:type="dxa"/>
            </w:tcMar>
          </w:tcPr>
          <w:p w:rsidR="00B33C71" w:rsidRPr="008D42D7" w:rsidRDefault="00B33C71">
            <w:pPr>
              <w:autoSpaceDE w:val="0"/>
              <w:autoSpaceDN w:val="0"/>
              <w:spacing w:before="94"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04" w:type="dxa"/>
            <w:tcMar>
              <w:left w:w="0" w:type="dxa"/>
              <w:right w:w="0" w:type="dxa"/>
            </w:tcMar>
          </w:tcPr>
          <w:p w:rsidR="00B33C71" w:rsidRPr="008D42D7" w:rsidRDefault="00B33C71" w:rsidP="00401EC2">
            <w:pPr>
              <w:autoSpaceDE w:val="0"/>
              <w:autoSpaceDN w:val="0"/>
              <w:spacing w:before="94"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Mar>
              <w:left w:w="0" w:type="dxa"/>
              <w:right w:w="0" w:type="dxa"/>
            </w:tcMar>
          </w:tcPr>
          <w:p w:rsidR="00B33C71" w:rsidRPr="008D42D7" w:rsidRDefault="00B33C71">
            <w:pPr>
              <w:autoSpaceDE w:val="0"/>
              <w:autoSpaceDN w:val="0"/>
              <w:spacing w:before="94" w:after="0" w:line="230" w:lineRule="auto"/>
              <w:ind w:right="1406"/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8D42D7" w:rsidRPr="008D42D7" w:rsidRDefault="008D42D7" w:rsidP="00C63938">
      <w:pPr>
        <w:autoSpaceDE w:val="0"/>
        <w:autoSpaceDN w:val="0"/>
        <w:spacing w:after="0" w:line="240" w:lineRule="auto"/>
        <w:ind w:right="3644"/>
        <w:jc w:val="right"/>
        <w:rPr>
          <w:rFonts w:ascii="Times New Roman" w:eastAsia="Times New Roman" w:hAnsi="Times New Roman" w:cs="Times New Roman"/>
          <w:b/>
          <w:sz w:val="24"/>
          <w:lang w:val="ru-RU"/>
        </w:rPr>
      </w:pPr>
    </w:p>
    <w:p w:rsidR="008D42D7" w:rsidRPr="008D42D7" w:rsidRDefault="008D42D7" w:rsidP="00C63938">
      <w:pPr>
        <w:autoSpaceDE w:val="0"/>
        <w:autoSpaceDN w:val="0"/>
        <w:spacing w:after="0" w:line="240" w:lineRule="auto"/>
        <w:ind w:right="3644"/>
        <w:jc w:val="right"/>
        <w:rPr>
          <w:rFonts w:ascii="Times New Roman" w:eastAsia="Times New Roman" w:hAnsi="Times New Roman" w:cs="Times New Roman"/>
          <w:b/>
          <w:sz w:val="24"/>
          <w:lang w:val="ru-RU"/>
        </w:rPr>
      </w:pPr>
    </w:p>
    <w:p w:rsidR="008D42D7" w:rsidRPr="008D42D7" w:rsidRDefault="008D42D7" w:rsidP="00C63938">
      <w:pPr>
        <w:autoSpaceDE w:val="0"/>
        <w:autoSpaceDN w:val="0"/>
        <w:spacing w:after="0" w:line="240" w:lineRule="auto"/>
        <w:ind w:right="3644"/>
        <w:jc w:val="right"/>
        <w:rPr>
          <w:rFonts w:ascii="Times New Roman" w:eastAsia="Times New Roman" w:hAnsi="Times New Roman" w:cs="Times New Roman"/>
          <w:b/>
          <w:sz w:val="24"/>
          <w:lang w:val="ru-RU"/>
        </w:rPr>
      </w:pPr>
    </w:p>
    <w:p w:rsidR="009E5423" w:rsidRPr="008D42D7" w:rsidRDefault="00456431" w:rsidP="00C63938">
      <w:pPr>
        <w:autoSpaceDE w:val="0"/>
        <w:autoSpaceDN w:val="0"/>
        <w:spacing w:after="0" w:line="240" w:lineRule="auto"/>
        <w:ind w:right="3644"/>
        <w:jc w:val="right"/>
        <w:rPr>
          <w:rFonts w:ascii="Times New Roman" w:hAnsi="Times New Roman" w:cs="Times New Roman"/>
          <w:lang w:val="ru-RU"/>
        </w:rPr>
      </w:pPr>
      <w:r w:rsidRPr="008D42D7">
        <w:rPr>
          <w:rFonts w:ascii="Times New Roman" w:eastAsia="Times New Roman" w:hAnsi="Times New Roman" w:cs="Times New Roman"/>
          <w:b/>
          <w:sz w:val="24"/>
          <w:lang w:val="ru-RU"/>
        </w:rPr>
        <w:t>РАБОЧАЯ ПРОГРАММА</w:t>
      </w:r>
    </w:p>
    <w:p w:rsidR="009E5423" w:rsidRPr="008D42D7" w:rsidRDefault="008A092D" w:rsidP="00C63938">
      <w:pPr>
        <w:autoSpaceDE w:val="0"/>
        <w:autoSpaceDN w:val="0"/>
        <w:spacing w:after="0" w:line="240" w:lineRule="auto"/>
        <w:ind w:right="3384"/>
        <w:jc w:val="center"/>
        <w:rPr>
          <w:rFonts w:ascii="Times New Roman" w:hAnsi="Times New Roman" w:cs="Times New Roman"/>
          <w:lang w:val="ru-RU"/>
        </w:rPr>
      </w:pPr>
      <w:r w:rsidRPr="008D42D7">
        <w:rPr>
          <w:rFonts w:ascii="Times New Roman" w:eastAsia="Times New Roman" w:hAnsi="Times New Roman" w:cs="Times New Roman"/>
          <w:sz w:val="24"/>
          <w:lang w:val="ru-RU"/>
        </w:rPr>
        <w:t xml:space="preserve">                                                          </w:t>
      </w:r>
      <w:r w:rsidR="00456431" w:rsidRPr="008D42D7">
        <w:rPr>
          <w:rFonts w:ascii="Times New Roman" w:eastAsia="Times New Roman" w:hAnsi="Times New Roman" w:cs="Times New Roman"/>
          <w:sz w:val="24"/>
          <w:lang w:val="ru-RU"/>
        </w:rPr>
        <w:t>учебного предмета</w:t>
      </w:r>
    </w:p>
    <w:p w:rsidR="009E5423" w:rsidRPr="008D42D7" w:rsidRDefault="008A092D" w:rsidP="00C63938">
      <w:pPr>
        <w:autoSpaceDE w:val="0"/>
        <w:autoSpaceDN w:val="0"/>
        <w:spacing w:after="0" w:line="240" w:lineRule="auto"/>
        <w:ind w:right="3482"/>
        <w:jc w:val="center"/>
        <w:rPr>
          <w:rFonts w:ascii="Times New Roman" w:hAnsi="Times New Roman" w:cs="Times New Roman"/>
          <w:lang w:val="ru-RU"/>
        </w:rPr>
      </w:pPr>
      <w:r w:rsidRPr="008D42D7">
        <w:rPr>
          <w:rFonts w:ascii="Times New Roman" w:eastAsia="Times New Roman" w:hAnsi="Times New Roman" w:cs="Times New Roman"/>
          <w:sz w:val="24"/>
          <w:lang w:val="ru-RU"/>
        </w:rPr>
        <w:t xml:space="preserve">                                                          </w:t>
      </w:r>
      <w:r w:rsidR="00456431" w:rsidRPr="008D42D7">
        <w:rPr>
          <w:rFonts w:ascii="Times New Roman" w:eastAsia="Times New Roman" w:hAnsi="Times New Roman" w:cs="Times New Roman"/>
          <w:sz w:val="24"/>
          <w:lang w:val="ru-RU"/>
        </w:rPr>
        <w:t>«</w:t>
      </w:r>
      <w:r w:rsidRPr="008D42D7">
        <w:rPr>
          <w:rFonts w:ascii="Times New Roman" w:eastAsia="Times New Roman" w:hAnsi="Times New Roman" w:cs="Times New Roman"/>
          <w:sz w:val="24"/>
          <w:u w:val="single"/>
          <w:lang w:val="ru-RU"/>
        </w:rPr>
        <w:t>Технология</w:t>
      </w:r>
      <w:r w:rsidR="00456431" w:rsidRPr="008D42D7">
        <w:rPr>
          <w:rFonts w:ascii="Times New Roman" w:eastAsia="Times New Roman" w:hAnsi="Times New Roman" w:cs="Times New Roman"/>
          <w:sz w:val="24"/>
          <w:lang w:val="ru-RU"/>
        </w:rPr>
        <w:t>»</w:t>
      </w:r>
    </w:p>
    <w:p w:rsidR="009E5423" w:rsidRPr="008D42D7" w:rsidRDefault="008A092D" w:rsidP="00C63938">
      <w:pPr>
        <w:autoSpaceDE w:val="0"/>
        <w:autoSpaceDN w:val="0"/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sz w:val="24"/>
          <w:lang w:val="ru-RU"/>
        </w:rPr>
      </w:pPr>
      <w:r w:rsidRPr="008D42D7">
        <w:rPr>
          <w:rFonts w:ascii="Times New Roman" w:eastAsia="Times New Roman" w:hAnsi="Times New Roman" w:cs="Times New Roman"/>
          <w:sz w:val="24"/>
          <w:lang w:val="ru-RU"/>
        </w:rPr>
        <w:t xml:space="preserve">для </w:t>
      </w:r>
      <w:r w:rsidRPr="008D42D7">
        <w:rPr>
          <w:rFonts w:ascii="Times New Roman" w:eastAsia="Times New Roman" w:hAnsi="Times New Roman" w:cs="Times New Roman"/>
          <w:sz w:val="24"/>
          <w:u w:val="single"/>
          <w:lang w:val="ru-RU"/>
        </w:rPr>
        <w:t>5</w:t>
      </w:r>
      <w:r w:rsidR="00456431" w:rsidRPr="008D42D7">
        <w:rPr>
          <w:rFonts w:ascii="Times New Roman" w:eastAsia="Times New Roman" w:hAnsi="Times New Roman" w:cs="Times New Roman"/>
          <w:sz w:val="24"/>
          <w:lang w:val="ru-RU"/>
        </w:rPr>
        <w:t xml:space="preserve"> класса </w:t>
      </w:r>
      <w:r w:rsidRPr="008D42D7">
        <w:rPr>
          <w:rFonts w:ascii="Times New Roman" w:eastAsia="Times New Roman" w:hAnsi="Times New Roman" w:cs="Times New Roman"/>
          <w:sz w:val="24"/>
          <w:lang w:val="ru-RU"/>
        </w:rPr>
        <w:t>основного общего</w:t>
      </w:r>
      <w:r w:rsidR="00456431" w:rsidRPr="008D42D7">
        <w:rPr>
          <w:rFonts w:ascii="Times New Roman" w:eastAsia="Times New Roman" w:hAnsi="Times New Roman" w:cs="Times New Roman"/>
          <w:sz w:val="24"/>
          <w:lang w:val="ru-RU"/>
        </w:rPr>
        <w:t xml:space="preserve"> образования</w:t>
      </w:r>
    </w:p>
    <w:p w:rsidR="00C63938" w:rsidRPr="008D42D7" w:rsidRDefault="00C63938" w:rsidP="00C63938">
      <w:pPr>
        <w:autoSpaceDE w:val="0"/>
        <w:autoSpaceDN w:val="0"/>
        <w:spacing w:after="0" w:line="240" w:lineRule="auto"/>
        <w:ind w:right="80"/>
        <w:jc w:val="center"/>
        <w:rPr>
          <w:rFonts w:ascii="Times New Roman" w:hAnsi="Times New Roman" w:cs="Times New Roman"/>
          <w:lang w:val="ru-RU"/>
        </w:rPr>
      </w:pPr>
      <w:r w:rsidRPr="008D42D7">
        <w:rPr>
          <w:rFonts w:ascii="Times New Roman" w:eastAsia="Times New Roman" w:hAnsi="Times New Roman" w:cs="Times New Roman"/>
          <w:sz w:val="24"/>
          <w:lang w:val="ru-RU"/>
        </w:rPr>
        <w:t>Базовый уровень</w:t>
      </w:r>
    </w:p>
    <w:p w:rsidR="009E5423" w:rsidRPr="008D42D7" w:rsidRDefault="00244668" w:rsidP="00C63938">
      <w:pPr>
        <w:autoSpaceDE w:val="0"/>
        <w:autoSpaceDN w:val="0"/>
        <w:spacing w:after="0" w:line="240" w:lineRule="auto"/>
        <w:ind w:right="3614"/>
        <w:jc w:val="right"/>
        <w:rPr>
          <w:rFonts w:ascii="Times New Roman" w:hAnsi="Times New Roman" w:cs="Times New Roman"/>
          <w:lang w:val="ru-RU"/>
        </w:rPr>
      </w:pPr>
      <w:r w:rsidRPr="008D42D7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FB5FA4" w:rsidRPr="008D42D7" w:rsidRDefault="006A549A" w:rsidP="00FB5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(девочки</w:t>
      </w:r>
      <w:r w:rsidR="00CD2DC2" w:rsidRPr="008D42D7">
        <w:rPr>
          <w:rFonts w:ascii="Times New Roman" w:eastAsia="Times New Roman" w:hAnsi="Times New Roman" w:cs="Times New Roman"/>
          <w:sz w:val="24"/>
          <w:lang w:val="ru-RU"/>
        </w:rPr>
        <w:t>)</w:t>
      </w:r>
    </w:p>
    <w:p w:rsidR="00FB5FA4" w:rsidRPr="008D42D7" w:rsidRDefault="00FB5FA4" w:rsidP="00FB5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ru-RU"/>
        </w:rPr>
      </w:pPr>
    </w:p>
    <w:p w:rsidR="00FB5FA4" w:rsidRPr="008D42D7" w:rsidRDefault="00FB5FA4" w:rsidP="00FB5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ru-RU"/>
        </w:rPr>
      </w:pPr>
    </w:p>
    <w:p w:rsidR="00FB5FA4" w:rsidRPr="008D42D7" w:rsidRDefault="00FB5FA4" w:rsidP="00FB5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ru-RU"/>
        </w:rPr>
      </w:pPr>
    </w:p>
    <w:p w:rsidR="00C72BCE" w:rsidRPr="00C72BCE" w:rsidRDefault="00FB5FA4" w:rsidP="00C72B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u w:val="single"/>
          <w:lang w:val="ru-RU"/>
        </w:rPr>
      </w:pPr>
      <w:r w:rsidRPr="008D42D7">
        <w:rPr>
          <w:rFonts w:ascii="Times New Roman" w:eastAsia="Times New Roman" w:hAnsi="Times New Roman" w:cs="Times New Roman"/>
          <w:sz w:val="24"/>
          <w:lang w:val="ru-RU"/>
        </w:rPr>
        <w:t xml:space="preserve">                                                                                          </w:t>
      </w:r>
      <w:r w:rsidR="00C24F35" w:rsidRPr="008D42D7">
        <w:rPr>
          <w:rFonts w:ascii="Times New Roman" w:eastAsia="Times New Roman" w:hAnsi="Times New Roman" w:cs="Times New Roman"/>
          <w:sz w:val="24"/>
          <w:lang w:val="ru-RU"/>
        </w:rPr>
        <w:t xml:space="preserve">          </w:t>
      </w:r>
      <w:r w:rsidRPr="008D42D7">
        <w:rPr>
          <w:rFonts w:ascii="Times New Roman" w:eastAsia="Times New Roman" w:hAnsi="Times New Roman" w:cs="Times New Roman"/>
          <w:sz w:val="24"/>
          <w:lang w:val="ru-RU"/>
        </w:rPr>
        <w:t xml:space="preserve">Составитель:  </w:t>
      </w:r>
      <w:r w:rsidR="00C72BCE">
        <w:rPr>
          <w:rFonts w:ascii="Times New Roman" w:eastAsia="Times New Roman" w:hAnsi="Times New Roman" w:cs="Times New Roman"/>
          <w:sz w:val="24"/>
          <w:u w:val="single"/>
          <w:lang w:val="ru-RU"/>
        </w:rPr>
        <w:t xml:space="preserve">                             </w:t>
      </w:r>
    </w:p>
    <w:p w:rsidR="00244668" w:rsidRPr="008D42D7" w:rsidRDefault="00244668" w:rsidP="00FB5FA4">
      <w:pPr>
        <w:jc w:val="right"/>
        <w:rPr>
          <w:rFonts w:ascii="Times New Roman" w:eastAsia="Times New Roman" w:hAnsi="Times New Roman" w:cs="Times New Roman"/>
          <w:sz w:val="24"/>
          <w:lang w:val="ru-RU"/>
        </w:rPr>
      </w:pPr>
    </w:p>
    <w:p w:rsidR="00244668" w:rsidRPr="008D42D7" w:rsidRDefault="00244668">
      <w:pPr>
        <w:rPr>
          <w:rFonts w:ascii="Times New Roman" w:hAnsi="Times New Roman" w:cs="Times New Roman"/>
          <w:lang w:val="ru-RU"/>
        </w:rPr>
      </w:pPr>
    </w:p>
    <w:p w:rsidR="00B82492" w:rsidRPr="008D42D7" w:rsidRDefault="00B82492">
      <w:pPr>
        <w:rPr>
          <w:rFonts w:ascii="Times New Roman" w:hAnsi="Times New Roman" w:cs="Times New Roman"/>
          <w:lang w:val="ru-RU"/>
        </w:rPr>
      </w:pPr>
    </w:p>
    <w:p w:rsidR="00B82492" w:rsidRPr="008D42D7" w:rsidRDefault="00B82492">
      <w:pPr>
        <w:rPr>
          <w:rFonts w:ascii="Times New Roman" w:hAnsi="Times New Roman" w:cs="Times New Roman"/>
          <w:lang w:val="ru-RU"/>
        </w:rPr>
      </w:pPr>
    </w:p>
    <w:p w:rsidR="00F2284B" w:rsidRPr="008D42D7" w:rsidRDefault="00F2284B" w:rsidP="00F2284B">
      <w:pPr>
        <w:jc w:val="center"/>
        <w:rPr>
          <w:rFonts w:ascii="Times New Roman" w:hAnsi="Times New Roman" w:cs="Times New Roman"/>
          <w:lang w:val="ru-RU"/>
        </w:rPr>
      </w:pPr>
    </w:p>
    <w:p w:rsidR="00C63938" w:rsidRPr="008D42D7" w:rsidRDefault="00C63938" w:rsidP="00F2284B">
      <w:pPr>
        <w:jc w:val="center"/>
        <w:rPr>
          <w:rFonts w:ascii="Times New Roman" w:hAnsi="Times New Roman" w:cs="Times New Roman"/>
          <w:lang w:val="ru-RU"/>
        </w:rPr>
      </w:pPr>
    </w:p>
    <w:p w:rsidR="00C63938" w:rsidRPr="008D42D7" w:rsidRDefault="00C63938" w:rsidP="00F2284B">
      <w:pPr>
        <w:jc w:val="center"/>
        <w:rPr>
          <w:rFonts w:ascii="Times New Roman" w:hAnsi="Times New Roman" w:cs="Times New Roman"/>
          <w:lang w:val="ru-RU"/>
        </w:rPr>
      </w:pPr>
    </w:p>
    <w:p w:rsidR="009E5423" w:rsidRPr="008D42D7" w:rsidRDefault="00452D8F" w:rsidP="00EB12CD">
      <w:pPr>
        <w:jc w:val="center"/>
        <w:rPr>
          <w:rFonts w:ascii="Times New Roman" w:hAnsi="Times New Roman" w:cs="Times New Roman"/>
          <w:lang w:val="ru-RU"/>
        </w:rPr>
      </w:pPr>
      <w:r w:rsidRPr="008D42D7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31F0F" wp14:editId="525B3866">
                <wp:simplePos x="0" y="0"/>
                <wp:positionH relativeFrom="column">
                  <wp:posOffset>7151370</wp:posOffset>
                </wp:positionH>
                <wp:positionV relativeFrom="paragraph">
                  <wp:posOffset>254635</wp:posOffset>
                </wp:positionV>
                <wp:extent cx="258793" cy="353683"/>
                <wp:effectExtent l="57150" t="19050" r="84455" b="10414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793" cy="3536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94952D" id="Прямоугольник 3" o:spid="_x0000_s1026" style="position:absolute;margin-left:563.1pt;margin-top:20.05pt;width:20.4pt;height:27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" fillcolor="white [3212]" strokecolor="white [3212]">
                <v:shadow on="t" color="black" opacity="22937f" origin=",.5" offset="0,.63889mm"/>
              </v:rect>
            </w:pict>
          </mc:Fallback>
        </mc:AlternateContent>
      </w:r>
      <w:r w:rsidR="00BD0A9E">
        <w:rPr>
          <w:rFonts w:ascii="Times New Roman" w:hAnsi="Times New Roman" w:cs="Times New Roman"/>
          <w:lang w:val="ru-RU"/>
        </w:rPr>
        <w:t>Красный Луч</w:t>
      </w:r>
      <w:r w:rsidR="00F2284B" w:rsidRPr="008D42D7">
        <w:rPr>
          <w:rFonts w:ascii="Times New Roman" w:hAnsi="Times New Roman" w:cs="Times New Roman"/>
          <w:lang w:val="ru-RU"/>
        </w:rPr>
        <w:t xml:space="preserve">  </w:t>
      </w:r>
      <w:r w:rsidR="00B82492" w:rsidRPr="008D42D7">
        <w:rPr>
          <w:rFonts w:ascii="Times New Roman" w:hAnsi="Times New Roman" w:cs="Times New Roman"/>
          <w:lang w:val="ru-RU"/>
        </w:rPr>
        <w:t>2022</w:t>
      </w:r>
    </w:p>
    <w:p w:rsidR="00C72BCE" w:rsidRDefault="00C72BCE" w:rsidP="008A3B5D">
      <w:pPr>
        <w:autoSpaceDE w:val="0"/>
        <w:autoSpaceDN w:val="0"/>
        <w:spacing w:after="0" w:line="286" w:lineRule="auto"/>
        <w:ind w:right="288" w:firstLine="851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C72BCE" w:rsidRDefault="00C72BCE" w:rsidP="008A3B5D">
      <w:pPr>
        <w:autoSpaceDE w:val="0"/>
        <w:autoSpaceDN w:val="0"/>
        <w:spacing w:after="0" w:line="286" w:lineRule="auto"/>
        <w:ind w:right="288" w:firstLine="851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C72BCE" w:rsidRDefault="00C72BCE" w:rsidP="008A3B5D">
      <w:pPr>
        <w:autoSpaceDE w:val="0"/>
        <w:autoSpaceDN w:val="0"/>
        <w:spacing w:after="0" w:line="286" w:lineRule="auto"/>
        <w:ind w:right="288" w:firstLine="851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C72BCE" w:rsidRDefault="00C72BCE" w:rsidP="008A3B5D">
      <w:pPr>
        <w:autoSpaceDE w:val="0"/>
        <w:autoSpaceDN w:val="0"/>
        <w:spacing w:after="0" w:line="286" w:lineRule="auto"/>
        <w:ind w:right="288" w:firstLine="851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C72BCE" w:rsidRDefault="00C72BCE" w:rsidP="008A3B5D">
      <w:pPr>
        <w:autoSpaceDE w:val="0"/>
        <w:autoSpaceDN w:val="0"/>
        <w:spacing w:after="0" w:line="286" w:lineRule="auto"/>
        <w:ind w:right="288" w:firstLine="851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8A3B5D" w:rsidRPr="008D42D7" w:rsidRDefault="00456431" w:rsidP="008A3B5D">
      <w:pPr>
        <w:autoSpaceDE w:val="0"/>
        <w:autoSpaceDN w:val="0"/>
        <w:spacing w:after="0" w:line="286" w:lineRule="auto"/>
        <w:ind w:right="288" w:firstLine="851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8D42D7">
        <w:rPr>
          <w:rFonts w:ascii="Times New Roman" w:eastAsia="Times New Roman" w:hAnsi="Times New Roman" w:cs="Times New Roman"/>
          <w:sz w:val="24"/>
          <w:lang w:val="ru-RU"/>
        </w:rPr>
        <w:t xml:space="preserve">Рабочая программа по </w:t>
      </w:r>
      <w:r w:rsidR="008A092D" w:rsidRPr="008D42D7">
        <w:rPr>
          <w:rFonts w:ascii="Times New Roman" w:eastAsia="Times New Roman" w:hAnsi="Times New Roman" w:cs="Times New Roman"/>
          <w:sz w:val="24"/>
          <w:lang w:val="ru-RU"/>
        </w:rPr>
        <w:t xml:space="preserve"> технологии</w:t>
      </w:r>
      <w:r w:rsidRPr="008D42D7">
        <w:rPr>
          <w:rFonts w:ascii="Times New Roman" w:eastAsia="Times New Roman" w:hAnsi="Times New Roman" w:cs="Times New Roman"/>
          <w:sz w:val="24"/>
          <w:lang w:val="ru-RU"/>
        </w:rPr>
        <w:t xml:space="preserve"> на уровне основного общего образования </w:t>
      </w:r>
      <w:r w:rsidR="008A092D" w:rsidRPr="008D42D7">
        <w:rPr>
          <w:rFonts w:ascii="Times New Roman" w:eastAsia="Times New Roman" w:hAnsi="Times New Roman" w:cs="Times New Roman"/>
          <w:sz w:val="24"/>
          <w:lang w:val="ru-RU"/>
        </w:rPr>
        <w:t xml:space="preserve"> разработана</w:t>
      </w:r>
      <w:r w:rsidRPr="008D42D7">
        <w:rPr>
          <w:rFonts w:ascii="Times New Roman" w:eastAsia="Times New Roman" w:hAnsi="Times New Roman" w:cs="Times New Roman"/>
          <w:sz w:val="24"/>
          <w:lang w:val="ru-RU"/>
        </w:rPr>
        <w:t xml:space="preserve"> на основе Федерального государственного образовательного стандарта основного общего образования (Приказ Мин</w:t>
      </w:r>
      <w:r w:rsidR="008A092D" w:rsidRPr="008D42D7">
        <w:rPr>
          <w:rFonts w:ascii="Times New Roman" w:eastAsia="Times New Roman" w:hAnsi="Times New Roman" w:cs="Times New Roman"/>
          <w:sz w:val="24"/>
          <w:lang w:val="ru-RU"/>
        </w:rPr>
        <w:t>истерства просвещения Российской Федерации</w:t>
      </w:r>
      <w:r w:rsidRPr="008D42D7">
        <w:rPr>
          <w:rFonts w:ascii="Times New Roman" w:eastAsia="Times New Roman" w:hAnsi="Times New Roman" w:cs="Times New Roman"/>
          <w:sz w:val="24"/>
          <w:lang w:val="ru-RU"/>
        </w:rPr>
        <w:t xml:space="preserve"> от 31 05 2021 г № 287, зарегистрирован</w:t>
      </w:r>
      <w:r w:rsidR="008A092D" w:rsidRPr="008D42D7">
        <w:rPr>
          <w:rFonts w:ascii="Times New Roman" w:eastAsia="Times New Roman" w:hAnsi="Times New Roman" w:cs="Times New Roman"/>
          <w:sz w:val="24"/>
          <w:lang w:val="ru-RU"/>
        </w:rPr>
        <w:t>ного</w:t>
      </w:r>
      <w:r w:rsidRPr="008D42D7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755D47" w:rsidRPr="008D42D7">
        <w:rPr>
          <w:rFonts w:ascii="Times New Roman" w:eastAsia="Times New Roman" w:hAnsi="Times New Roman" w:cs="Times New Roman"/>
          <w:sz w:val="24"/>
          <w:lang w:val="ru-RU"/>
        </w:rPr>
        <w:t>в Министерстве</w:t>
      </w:r>
      <w:r w:rsidRPr="008D42D7">
        <w:rPr>
          <w:rFonts w:ascii="Times New Roman" w:eastAsia="Times New Roman" w:hAnsi="Times New Roman" w:cs="Times New Roman"/>
          <w:sz w:val="24"/>
          <w:lang w:val="ru-RU"/>
        </w:rPr>
        <w:t xml:space="preserve"> юстиции Ро</w:t>
      </w:r>
      <w:r w:rsidR="00755D47" w:rsidRPr="008D42D7">
        <w:rPr>
          <w:rFonts w:ascii="Times New Roman" w:eastAsia="Times New Roman" w:hAnsi="Times New Roman" w:cs="Times New Roman"/>
          <w:sz w:val="24"/>
          <w:lang w:val="ru-RU"/>
        </w:rPr>
        <w:t xml:space="preserve">ссии </w:t>
      </w:r>
      <w:r w:rsidR="008A092D" w:rsidRPr="008D42D7">
        <w:rPr>
          <w:rFonts w:ascii="Times New Roman" w:eastAsia="Times New Roman" w:hAnsi="Times New Roman" w:cs="Times New Roman"/>
          <w:sz w:val="24"/>
          <w:lang w:val="ru-RU"/>
        </w:rPr>
        <w:t xml:space="preserve"> 05</w:t>
      </w:r>
      <w:r w:rsidR="00755D47" w:rsidRPr="008D42D7">
        <w:rPr>
          <w:rFonts w:ascii="Times New Roman" w:eastAsia="Times New Roman" w:hAnsi="Times New Roman" w:cs="Times New Roman"/>
          <w:sz w:val="24"/>
          <w:lang w:val="ru-RU"/>
        </w:rPr>
        <w:t>.</w:t>
      </w:r>
      <w:r w:rsidR="008A092D" w:rsidRPr="008D42D7">
        <w:rPr>
          <w:rFonts w:ascii="Times New Roman" w:eastAsia="Times New Roman" w:hAnsi="Times New Roman" w:cs="Times New Roman"/>
          <w:sz w:val="24"/>
          <w:lang w:val="ru-RU"/>
        </w:rPr>
        <w:t xml:space="preserve"> 07</w:t>
      </w:r>
      <w:r w:rsidR="00755D47" w:rsidRPr="008D42D7">
        <w:rPr>
          <w:rFonts w:ascii="Times New Roman" w:eastAsia="Times New Roman" w:hAnsi="Times New Roman" w:cs="Times New Roman"/>
          <w:sz w:val="24"/>
          <w:lang w:val="ru-RU"/>
        </w:rPr>
        <w:t>.</w:t>
      </w:r>
      <w:r w:rsidR="008A092D" w:rsidRPr="008D42D7">
        <w:rPr>
          <w:rFonts w:ascii="Times New Roman" w:eastAsia="Times New Roman" w:hAnsi="Times New Roman" w:cs="Times New Roman"/>
          <w:sz w:val="24"/>
          <w:lang w:val="ru-RU"/>
        </w:rPr>
        <w:t xml:space="preserve"> 2021 г</w:t>
      </w:r>
      <w:r w:rsidRPr="008D42D7">
        <w:rPr>
          <w:rFonts w:ascii="Times New Roman" w:eastAsia="Times New Roman" w:hAnsi="Times New Roman" w:cs="Times New Roman"/>
          <w:sz w:val="24"/>
          <w:lang w:val="ru-RU"/>
        </w:rPr>
        <w:t>, рег</w:t>
      </w:r>
      <w:r w:rsidR="008A092D" w:rsidRPr="008D42D7">
        <w:rPr>
          <w:rFonts w:ascii="Times New Roman" w:eastAsia="Times New Roman" w:hAnsi="Times New Roman" w:cs="Times New Roman"/>
          <w:sz w:val="24"/>
          <w:lang w:val="ru-RU"/>
        </w:rPr>
        <w:t>. №</w:t>
      </w:r>
      <w:r w:rsidRPr="008D42D7">
        <w:rPr>
          <w:rFonts w:ascii="Times New Roman" w:eastAsia="Times New Roman" w:hAnsi="Times New Roman" w:cs="Times New Roman"/>
          <w:sz w:val="24"/>
          <w:lang w:val="ru-RU"/>
        </w:rPr>
        <w:t xml:space="preserve"> 64101) (далее — ФГОС ООО), </w:t>
      </w:r>
      <w:r w:rsidR="00755D47" w:rsidRPr="008D42D7">
        <w:rPr>
          <w:rFonts w:ascii="Times New Roman" w:eastAsia="Times New Roman" w:hAnsi="Times New Roman" w:cs="Times New Roman"/>
          <w:sz w:val="24"/>
          <w:lang w:val="ru-RU"/>
        </w:rPr>
        <w:t>Концепции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</w:t>
      </w:r>
      <w:r w:rsidR="008A3B5D" w:rsidRPr="008D42D7">
        <w:rPr>
          <w:rFonts w:ascii="Times New Roman" w:eastAsia="Times New Roman" w:hAnsi="Times New Roman" w:cs="Times New Roman"/>
          <w:sz w:val="24"/>
          <w:lang w:val="ru-RU"/>
        </w:rPr>
        <w:t xml:space="preserve"> (утверждена коллегией Министерства просвещения Российской Федерации 24 декабря 2018 г.).</w:t>
      </w:r>
    </w:p>
    <w:p w:rsidR="008A3B5D" w:rsidRPr="008D42D7" w:rsidRDefault="008A3B5D" w:rsidP="008A3B5D">
      <w:pPr>
        <w:autoSpaceDE w:val="0"/>
        <w:autoSpaceDN w:val="0"/>
        <w:spacing w:after="0" w:line="286" w:lineRule="auto"/>
        <w:ind w:right="288" w:firstLine="851"/>
        <w:jc w:val="both"/>
        <w:rPr>
          <w:rFonts w:ascii="Times New Roman" w:hAnsi="Times New Roman" w:cs="Times New Roman"/>
          <w:lang w:val="ru-RU"/>
        </w:rPr>
      </w:pPr>
      <w:r w:rsidRPr="008D42D7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9E5423" w:rsidRPr="008D42D7" w:rsidRDefault="00456431" w:rsidP="008A3B5D">
      <w:pPr>
        <w:autoSpaceDE w:val="0"/>
        <w:autoSpaceDN w:val="0"/>
        <w:spacing w:before="226" w:after="0" w:line="230" w:lineRule="auto"/>
        <w:jc w:val="center"/>
        <w:rPr>
          <w:rFonts w:ascii="Times New Roman" w:hAnsi="Times New Roman" w:cs="Times New Roman"/>
          <w:lang w:val="ru-RU"/>
        </w:rPr>
      </w:pPr>
      <w:r w:rsidRPr="008D42D7">
        <w:rPr>
          <w:rFonts w:ascii="Times New Roman" w:eastAsia="Times New Roman" w:hAnsi="Times New Roman" w:cs="Times New Roman"/>
          <w:b/>
          <w:sz w:val="24"/>
          <w:lang w:val="ru-RU"/>
        </w:rPr>
        <w:t>ПОЯСНИТЕЛЬНАЯ ЗАПИСКА</w:t>
      </w:r>
    </w:p>
    <w:p w:rsidR="009E5423" w:rsidRPr="008D42D7" w:rsidRDefault="003D6BFC" w:rsidP="00B57648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8D42D7">
        <w:rPr>
          <w:rFonts w:ascii="Times New Roman" w:eastAsia="Times New Roman" w:hAnsi="Times New Roman" w:cs="Times New Roman"/>
          <w:sz w:val="24"/>
          <w:lang w:val="ru-RU"/>
        </w:rPr>
        <w:t xml:space="preserve"> Учебный предмет «Технология» в современной школе интегрирует знания по разным предметам учебного плана и становится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</w:t>
      </w:r>
      <w:r w:rsidR="00FC30B9" w:rsidRPr="008D42D7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8D42D7">
        <w:rPr>
          <w:rFonts w:ascii="Times New Roman" w:eastAsia="Times New Roman" w:hAnsi="Times New Roman" w:cs="Times New Roman"/>
          <w:sz w:val="24"/>
          <w:lang w:val="ru-RU"/>
        </w:rPr>
        <w:t>-</w:t>
      </w:r>
      <w:r w:rsidR="00FC30B9" w:rsidRPr="008D42D7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8D42D7">
        <w:rPr>
          <w:rFonts w:ascii="Times New Roman" w:eastAsia="Times New Roman" w:hAnsi="Times New Roman" w:cs="Times New Roman"/>
          <w:sz w:val="24"/>
          <w:lang w:val="ru-RU"/>
        </w:rPr>
        <w:t>деятельностного подхода в реализации содержания.</w:t>
      </w:r>
    </w:p>
    <w:p w:rsidR="003D6BFC" w:rsidRPr="008D42D7" w:rsidRDefault="003D6BFC" w:rsidP="003D6BFC">
      <w:pPr>
        <w:autoSpaceDE w:val="0"/>
        <w:autoSpaceDN w:val="0"/>
        <w:spacing w:after="0" w:line="240" w:lineRule="auto"/>
        <w:ind w:right="289"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8D42D7">
        <w:rPr>
          <w:rFonts w:ascii="Times New Roman" w:eastAsia="Times New Roman" w:hAnsi="Times New Roman" w:cs="Times New Roman"/>
          <w:sz w:val="24"/>
          <w:lang w:val="ru-RU"/>
        </w:rPr>
        <w:t xml:space="preserve"> Предмет обеспечивает обучающимся вхождение в мир технологий, в том числе: материальных, информационных, коммуникационных, когнитивных и социальных. В  рамках освоения предмета происходит приобретение базовых навыков работы с 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3D6BFC" w:rsidRPr="008D42D7" w:rsidRDefault="003D6BFC" w:rsidP="003D6BFC">
      <w:pPr>
        <w:autoSpaceDE w:val="0"/>
        <w:autoSpaceDN w:val="0"/>
        <w:spacing w:after="0" w:line="240" w:lineRule="auto"/>
        <w:ind w:right="289"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8D42D7">
        <w:rPr>
          <w:rFonts w:ascii="Times New Roman" w:eastAsia="Times New Roman" w:hAnsi="Times New Roman" w:cs="Times New Roman"/>
          <w:sz w:val="24"/>
          <w:lang w:val="ru-RU"/>
        </w:rPr>
        <w:t>Различные виды технологий, в том числе обозначенные в Национальной технологической инициативе, являются основой инновационного развития внутреннего рынка, устойчивого положения России на внешнем рынке.</w:t>
      </w:r>
    </w:p>
    <w:p w:rsidR="003D6BFC" w:rsidRPr="008D42D7" w:rsidRDefault="003D6BFC" w:rsidP="003D6BFC">
      <w:pPr>
        <w:autoSpaceDE w:val="0"/>
        <w:autoSpaceDN w:val="0"/>
        <w:spacing w:after="0" w:line="240" w:lineRule="auto"/>
        <w:ind w:right="289"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8D42D7">
        <w:rPr>
          <w:rFonts w:ascii="Times New Roman" w:eastAsia="Times New Roman" w:hAnsi="Times New Roman" w:cs="Times New Roman"/>
          <w:sz w:val="24"/>
          <w:lang w:val="ru-RU"/>
        </w:rPr>
        <w:t>Учебный предмет «Технология»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дизайн; 3D-моделирование, прототипирование, технологии цифрового производства в области обработки материалов, аддитивные технологии; нанотехнологии; робототехника и системы автоматического управления; технологии электротехники, электроники и электроэнергетики; строительство; транспорт; агро- и биотехнологии; обработка пищевых продуктов.</w:t>
      </w:r>
    </w:p>
    <w:p w:rsidR="003D6BFC" w:rsidRPr="008D42D7" w:rsidRDefault="003D6BFC" w:rsidP="00B57648">
      <w:pPr>
        <w:autoSpaceDE w:val="0"/>
        <w:autoSpaceDN w:val="0"/>
        <w:spacing w:after="0" w:line="240" w:lineRule="auto"/>
        <w:ind w:right="289"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8D42D7">
        <w:rPr>
          <w:rFonts w:ascii="Times New Roman" w:eastAsia="Times New Roman" w:hAnsi="Times New Roman" w:cs="Times New Roman"/>
          <w:sz w:val="24"/>
          <w:lang w:val="ru-RU"/>
        </w:rPr>
        <w:t>Программа предмета «Технология» конкретизирует содержание, предметные, метапредметные и личностные результаты, которые должны обеспечить требование федерального государственн</w:t>
      </w:r>
      <w:r w:rsidR="00B57648" w:rsidRPr="008D42D7">
        <w:rPr>
          <w:rFonts w:ascii="Times New Roman" w:eastAsia="Times New Roman" w:hAnsi="Times New Roman" w:cs="Times New Roman"/>
          <w:sz w:val="24"/>
          <w:lang w:val="ru-RU"/>
        </w:rPr>
        <w:t>ого образовательного стандарта.</w:t>
      </w:r>
    </w:p>
    <w:p w:rsidR="009E5423" w:rsidRPr="008D42D7" w:rsidRDefault="003D6BFC" w:rsidP="00B57648">
      <w:pPr>
        <w:autoSpaceDE w:val="0"/>
        <w:autoSpaceDN w:val="0"/>
        <w:spacing w:after="0" w:line="240" w:lineRule="auto"/>
        <w:ind w:right="289"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8D42D7">
        <w:rPr>
          <w:rFonts w:ascii="Times New Roman" w:eastAsia="Times New Roman" w:hAnsi="Times New Roman" w:cs="Times New Roman"/>
          <w:sz w:val="24"/>
          <w:lang w:val="ru-RU"/>
        </w:rPr>
        <w:t>Обновлённое содержание и активные и интерактивные методы обучения по предмету</w:t>
      </w:r>
      <w:r w:rsidR="00B57648" w:rsidRPr="008D42D7">
        <w:rPr>
          <w:rFonts w:ascii="Times New Roman" w:eastAsia="Times New Roman" w:hAnsi="Times New Roman" w:cs="Times New Roman"/>
          <w:sz w:val="24"/>
          <w:lang w:val="ru-RU"/>
        </w:rPr>
        <w:t xml:space="preserve"> «Технология» должны обеспечить </w:t>
      </w:r>
      <w:r w:rsidRPr="008D42D7">
        <w:rPr>
          <w:rFonts w:ascii="Times New Roman" w:eastAsia="Times New Roman" w:hAnsi="Times New Roman" w:cs="Times New Roman"/>
          <w:sz w:val="24"/>
          <w:lang w:val="ru-RU"/>
        </w:rPr>
        <w:t>вхождение обучающихся в цифровую экономику, развивать системное представление об окружающем мире, воспитывать понимание ответственности за применение различных технологий — экологическое мышление, обеспечивать осознанный выбор дальнейшей траектории профессионального и личностного</w:t>
      </w:r>
      <w:r w:rsidR="00B57648" w:rsidRPr="008D42D7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8D42D7">
        <w:rPr>
          <w:rFonts w:ascii="Times New Roman" w:eastAsia="Times New Roman" w:hAnsi="Times New Roman" w:cs="Times New Roman"/>
          <w:sz w:val="24"/>
          <w:lang w:val="ru-RU"/>
        </w:rPr>
        <w:t>развития.</w:t>
      </w:r>
    </w:p>
    <w:p w:rsidR="00FC30B9" w:rsidRPr="008D42D7" w:rsidRDefault="00FC30B9" w:rsidP="00B57648">
      <w:pPr>
        <w:autoSpaceDE w:val="0"/>
        <w:autoSpaceDN w:val="0"/>
        <w:spacing w:after="0" w:line="240" w:lineRule="auto"/>
        <w:ind w:right="289"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A85807" w:rsidRPr="008D42D7" w:rsidRDefault="00B57648" w:rsidP="00FC30B9">
      <w:pPr>
        <w:autoSpaceDE w:val="0"/>
        <w:autoSpaceDN w:val="0"/>
        <w:spacing w:before="70" w:after="0" w:line="286" w:lineRule="auto"/>
        <w:ind w:right="288"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b/>
          <w:sz w:val="24"/>
          <w:szCs w:val="24"/>
          <w:lang w:val="ru-RU"/>
        </w:rPr>
        <w:t>ЦЕЛИ И ЗАДАЧИ ИЗУЧЕНИЯ ПРЕДМЕТНОЙ ОБЛАСТИ «ТЕХНОЛОГИЯ» В ОСНОВНОМ ОБЩЕМ ОБРАЗОВАНИИ</w:t>
      </w:r>
    </w:p>
    <w:p w:rsidR="00B57648" w:rsidRPr="008D42D7" w:rsidRDefault="00B57648" w:rsidP="00B57648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 xml:space="preserve"> Основной целью освоения предмета «Технология» является формирование 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</w:t>
      </w:r>
    </w:p>
    <w:p w:rsidR="00B57648" w:rsidRPr="008D42D7" w:rsidRDefault="00B57648" w:rsidP="00B57648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Задачами курса технологии являются:</w:t>
      </w:r>
    </w:p>
    <w:p w:rsidR="00B57648" w:rsidRPr="008D42D7" w:rsidRDefault="00B57648" w:rsidP="00B57648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 xml:space="preserve">   овладение знаниями, умениями и опытом деятельности в предметной области «Технология» как необходимым компонентом общей культуры человека цифрового социума и актуальными для жизни в этом социуме технологиями;</w:t>
      </w:r>
    </w:p>
    <w:p w:rsidR="00B57648" w:rsidRPr="008D42D7" w:rsidRDefault="00B57648" w:rsidP="00B57648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</w:t>
      </w:r>
    </w:p>
    <w:p w:rsidR="00B57648" w:rsidRPr="008D42D7" w:rsidRDefault="00B57648" w:rsidP="00B57648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безопасности;</w:t>
      </w:r>
    </w:p>
    <w:p w:rsidR="00B57648" w:rsidRPr="008D42D7" w:rsidRDefault="00B57648" w:rsidP="00B57648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 xml:space="preserve">  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B57648" w:rsidRPr="008D42D7" w:rsidRDefault="00B57648" w:rsidP="00B57648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 xml:space="preserve">  формирование у обучающихся навыка использования в трудовой деятельности цифровых инструментов и программных сервисов, а также когнитивных инструментов и технологий;</w:t>
      </w:r>
    </w:p>
    <w:p w:rsidR="009E5423" w:rsidRPr="008D42D7" w:rsidRDefault="00B57648" w:rsidP="00B57648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 xml:space="preserve">  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3E7CD8" w:rsidRPr="008D42D7" w:rsidRDefault="003E7CD8" w:rsidP="00B57648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7CD8" w:rsidRPr="008D42D7" w:rsidRDefault="003E7CD8" w:rsidP="00FC30B9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b/>
          <w:sz w:val="24"/>
          <w:szCs w:val="24"/>
          <w:lang w:val="ru-RU"/>
        </w:rPr>
        <w:t>МЕСТО УЧЕБНОГО ПРЕДМЕТА «ТЕХНОЛОГИЯ» В  УЧЕБНОМ ПЛАНЕ</w:t>
      </w:r>
    </w:p>
    <w:p w:rsidR="003E7CD8" w:rsidRPr="008D42D7" w:rsidRDefault="003E7CD8" w:rsidP="003E7CD8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ab/>
        <w:t>Учебный предмет «Технология» является обязательным компонентом системы основного общего образования обучающихся.</w:t>
      </w:r>
    </w:p>
    <w:p w:rsidR="003E7CD8" w:rsidRPr="008D42D7" w:rsidRDefault="003E7CD8" w:rsidP="003E7CD8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ab/>
        <w:t>Освоение предметной области «Технология» в основной школе осуществляется в 5—9 классах из расчёта: в 5—7 классах —2  часа в неделю, в 8—9 классах  — 1 час.</w:t>
      </w:r>
    </w:p>
    <w:p w:rsidR="003E7CD8" w:rsidRPr="008D42D7" w:rsidRDefault="003E7CD8" w:rsidP="003E7CD8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ab/>
        <w:t>Дополнительно рекомендуется выделить за счёт внеурочной деятельности в 8 классе — 1 час в неделю, в 9 классе — 2 часа.</w:t>
      </w:r>
    </w:p>
    <w:p w:rsidR="009E5423" w:rsidRPr="008D42D7" w:rsidRDefault="003E7CD8">
      <w:pPr>
        <w:autoSpaceDE w:val="0"/>
        <w:autoSpaceDN w:val="0"/>
        <w:spacing w:before="70" w:after="0" w:line="230" w:lineRule="auto"/>
        <w:ind w:left="180"/>
        <w:rPr>
          <w:rFonts w:ascii="Times New Roman" w:hAnsi="Times New Roman" w:cs="Times New Roman"/>
          <w:lang w:val="ru-RU"/>
        </w:rPr>
      </w:pPr>
      <w:r w:rsidRPr="008D42D7"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</w:p>
    <w:p w:rsidR="00561991" w:rsidRPr="008D42D7" w:rsidRDefault="00561991" w:rsidP="00FC30B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b/>
          <w:sz w:val="24"/>
          <w:szCs w:val="24"/>
          <w:lang w:val="ru-RU"/>
        </w:rPr>
        <w:t>СОДЕРЖАНИЕ УЧЕБНОГО ПРЕДМЕТА</w:t>
      </w:r>
    </w:p>
    <w:p w:rsidR="00FC30B9" w:rsidRPr="008D42D7" w:rsidRDefault="00561991" w:rsidP="00FC30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b/>
          <w:sz w:val="24"/>
          <w:szCs w:val="24"/>
          <w:lang w:val="ru-RU"/>
        </w:rPr>
        <w:t>ИНВАРИАНТНЫЕ МОДУЛИ</w:t>
      </w:r>
    </w:p>
    <w:p w:rsidR="00561991" w:rsidRPr="008D42D7" w:rsidRDefault="00561991" w:rsidP="00FC30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b/>
          <w:i/>
          <w:sz w:val="24"/>
          <w:szCs w:val="24"/>
          <w:lang w:val="ru-RU"/>
        </w:rPr>
        <w:t>Модуль «Производство и технологии» (8 часов)</w:t>
      </w:r>
    </w:p>
    <w:p w:rsidR="00561991" w:rsidRPr="008D42D7" w:rsidRDefault="00561991" w:rsidP="00FC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5 КЛАСС</w:t>
      </w:r>
    </w:p>
    <w:p w:rsidR="00561991" w:rsidRPr="008D42D7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Технологии вокруг нас.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561991" w:rsidRPr="008D42D7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Материальный мир и потребности человека. Свойства вещей.</w:t>
      </w:r>
    </w:p>
    <w:p w:rsidR="00561991" w:rsidRPr="008D42D7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Материалы и сырьё. Естественные (природные) и искусственные материалы.</w:t>
      </w:r>
    </w:p>
    <w:p w:rsidR="00561991" w:rsidRPr="008D42D7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Материальные технологии. Технологический процесс.</w:t>
      </w:r>
    </w:p>
    <w:p w:rsidR="00561991" w:rsidRPr="008D42D7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Производство и техника. Роль техники в производственной</w:t>
      </w:r>
      <w:r w:rsidR="00FC30B9" w:rsidRPr="008D42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42D7">
        <w:rPr>
          <w:rFonts w:ascii="Times New Roman" w:hAnsi="Times New Roman" w:cs="Times New Roman"/>
          <w:sz w:val="24"/>
          <w:szCs w:val="24"/>
          <w:lang w:val="ru-RU"/>
        </w:rPr>
        <w:t>деятельности человека.</w:t>
      </w:r>
    </w:p>
    <w:p w:rsidR="00561991" w:rsidRPr="008D42D7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Когнитивные технологии: мозговой штурм, метод интеллект-карт, метод фокальных объектов и др.</w:t>
      </w:r>
    </w:p>
    <w:p w:rsidR="00561991" w:rsidRPr="008D42D7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561991" w:rsidRPr="008D42D7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Какие бывают профессии.</w:t>
      </w:r>
    </w:p>
    <w:p w:rsidR="00561991" w:rsidRPr="008D42D7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1991" w:rsidRPr="008D42D7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Модуль «Технологии обработки материалов и пищевых продуктов» </w:t>
      </w:r>
      <w:r w:rsidR="007A6FC7" w:rsidRPr="008D42D7">
        <w:rPr>
          <w:rFonts w:ascii="Times New Roman" w:hAnsi="Times New Roman" w:cs="Times New Roman"/>
          <w:b/>
          <w:i/>
          <w:sz w:val="24"/>
          <w:szCs w:val="24"/>
          <w:lang w:val="ru-RU"/>
        </w:rPr>
        <w:t>(34</w:t>
      </w:r>
      <w:r w:rsidRPr="008D42D7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часа)</w:t>
      </w:r>
    </w:p>
    <w:p w:rsidR="00561991" w:rsidRPr="008D42D7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5 КЛАСС</w:t>
      </w:r>
    </w:p>
    <w:p w:rsidR="00561991" w:rsidRPr="008D42D7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u w:val="single"/>
          <w:lang w:val="ru-RU"/>
        </w:rPr>
        <w:t>Технологии обработк</w:t>
      </w:r>
      <w:r w:rsidR="00FC30B9" w:rsidRPr="008D42D7">
        <w:rPr>
          <w:rFonts w:ascii="Times New Roman" w:hAnsi="Times New Roman" w:cs="Times New Roman"/>
          <w:sz w:val="24"/>
          <w:szCs w:val="24"/>
          <w:u w:val="single"/>
          <w:lang w:val="ru-RU"/>
        </w:rPr>
        <w:t>и конструкционных</w:t>
      </w:r>
      <w:r w:rsidR="007A6FC7" w:rsidRPr="008D42D7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материалов (</w:t>
      </w:r>
      <w:r w:rsidR="00FC30B9" w:rsidRPr="008D42D7">
        <w:rPr>
          <w:rFonts w:ascii="Times New Roman" w:hAnsi="Times New Roman" w:cs="Times New Roman"/>
          <w:sz w:val="24"/>
          <w:szCs w:val="24"/>
          <w:u w:val="single"/>
          <w:lang w:val="ru-RU"/>
        </w:rPr>
        <w:t>6</w:t>
      </w:r>
      <w:r w:rsidRPr="008D42D7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часов)</w:t>
      </w:r>
    </w:p>
    <w:p w:rsidR="00561991" w:rsidRPr="008D42D7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Проектирование, моделирование, конструирование  —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561991" w:rsidRPr="008D42D7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Бумага и её свойства. Производство бумаги, история и современные технологии.</w:t>
      </w:r>
    </w:p>
    <w:p w:rsidR="00561991" w:rsidRPr="008D42D7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561991" w:rsidRPr="008D42D7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Ручной и электрифицированный инструмент для обработки древесины.</w:t>
      </w:r>
    </w:p>
    <w:p w:rsidR="00561991" w:rsidRPr="008D42D7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Операции (основные): разметка, пиление, сверление, зачистка, декорирование древесины.</w:t>
      </w:r>
    </w:p>
    <w:p w:rsidR="00561991" w:rsidRPr="008D42D7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Народные промыслы по обработке древесины.</w:t>
      </w:r>
    </w:p>
    <w:p w:rsidR="00561991" w:rsidRPr="008D42D7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Профессии, связанные с производством и обработкой древесины.</w:t>
      </w:r>
    </w:p>
    <w:p w:rsidR="00561991" w:rsidRPr="008D42D7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i/>
          <w:sz w:val="24"/>
          <w:szCs w:val="24"/>
          <w:lang w:val="ru-RU"/>
        </w:rPr>
        <w:t>Индивидуальный творческий (учебный) проект «Изделие из древесины».</w:t>
      </w:r>
    </w:p>
    <w:p w:rsidR="00561991" w:rsidRPr="008D42D7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u w:val="single"/>
          <w:lang w:val="ru-RU"/>
        </w:rPr>
        <w:lastRenderedPageBreak/>
        <w:t>Технологи</w:t>
      </w:r>
      <w:r w:rsidR="007A6FC7" w:rsidRPr="008D42D7">
        <w:rPr>
          <w:rFonts w:ascii="Times New Roman" w:hAnsi="Times New Roman" w:cs="Times New Roman"/>
          <w:sz w:val="24"/>
          <w:szCs w:val="24"/>
          <w:u w:val="single"/>
          <w:lang w:val="ru-RU"/>
        </w:rPr>
        <w:t>и обработки пищевых продуктов (10</w:t>
      </w:r>
      <w:r w:rsidRPr="008D42D7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часов)</w:t>
      </w:r>
    </w:p>
    <w:p w:rsidR="00561991" w:rsidRPr="008D42D7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Общие сведения о питании и технологиях приготовления пищи.</w:t>
      </w:r>
    </w:p>
    <w:p w:rsidR="00561991" w:rsidRPr="008D42D7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Рациональное, здоровое питание, режим питания, пищевая пирамида.</w:t>
      </w:r>
    </w:p>
    <w:p w:rsidR="00561991" w:rsidRPr="008D42D7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561991" w:rsidRPr="008D42D7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Технология приготовления блюд из яиц, круп, овощей.</w:t>
      </w:r>
    </w:p>
    <w:p w:rsidR="00561991" w:rsidRPr="008D42D7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Определение качества продуктов, правила хранения продуктов.</w:t>
      </w:r>
    </w:p>
    <w:p w:rsidR="00561991" w:rsidRPr="008D42D7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561991" w:rsidRPr="008D42D7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561991" w:rsidRPr="008D42D7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Профессии, связанные с производством и обработкой пищевых продуктов.</w:t>
      </w:r>
    </w:p>
    <w:p w:rsidR="00561991" w:rsidRPr="008D42D7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i/>
          <w:sz w:val="24"/>
          <w:szCs w:val="24"/>
          <w:lang w:val="ru-RU"/>
        </w:rPr>
        <w:t>Групповой проект по теме «Питание и здоровье человека».</w:t>
      </w:r>
    </w:p>
    <w:p w:rsidR="00561991" w:rsidRPr="008D42D7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u w:val="single"/>
          <w:lang w:val="ru-RU"/>
        </w:rPr>
        <w:t>Технологии обра</w:t>
      </w:r>
      <w:r w:rsidR="007A6FC7" w:rsidRPr="008D42D7">
        <w:rPr>
          <w:rFonts w:ascii="Times New Roman" w:hAnsi="Times New Roman" w:cs="Times New Roman"/>
          <w:sz w:val="24"/>
          <w:szCs w:val="24"/>
          <w:u w:val="single"/>
          <w:lang w:val="ru-RU"/>
        </w:rPr>
        <w:t>ботки текстильных материалов (18</w:t>
      </w:r>
      <w:r w:rsidRPr="008D42D7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часов)</w:t>
      </w:r>
    </w:p>
    <w:p w:rsidR="00561991" w:rsidRPr="008D42D7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561991" w:rsidRPr="008D42D7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Современные технологии производства тканей с разными свойствами.</w:t>
      </w:r>
    </w:p>
    <w:p w:rsidR="00561991" w:rsidRPr="008D42D7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561991" w:rsidRPr="008D42D7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Основы технологии изготовления изделий из текстильных материалов.</w:t>
      </w:r>
    </w:p>
    <w:p w:rsidR="00561991" w:rsidRPr="008D42D7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561991" w:rsidRPr="008D42D7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Устройство швейной машины: виды приводов швейной машины, регуляторы.</w:t>
      </w:r>
    </w:p>
    <w:p w:rsidR="00561991" w:rsidRPr="008D42D7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Виды стежков, швов. Виды ручных и машинных швов (стачные, краевые).</w:t>
      </w:r>
    </w:p>
    <w:p w:rsidR="00561991" w:rsidRPr="008D42D7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Профессии, связанные со швейным производством.</w:t>
      </w:r>
    </w:p>
    <w:p w:rsidR="00561991" w:rsidRPr="008D42D7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i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561991" w:rsidRPr="008D42D7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561991" w:rsidRPr="008D42D7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Выполнение технологических операций по пошиву проектного изделия, отделке изделия.</w:t>
      </w:r>
    </w:p>
    <w:p w:rsidR="00561991" w:rsidRPr="008D42D7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561991" w:rsidRPr="008D42D7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61991" w:rsidRPr="008D42D7" w:rsidRDefault="007A6FC7" w:rsidP="0056199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b/>
          <w:i/>
          <w:sz w:val="24"/>
          <w:szCs w:val="24"/>
          <w:lang w:val="ru-RU"/>
        </w:rPr>
        <w:t>Модуль «Робототехника» (10</w:t>
      </w:r>
      <w:r w:rsidR="00561991" w:rsidRPr="008D42D7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часов)</w:t>
      </w:r>
    </w:p>
    <w:p w:rsidR="00561991" w:rsidRPr="008D42D7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5 КЛАСС</w:t>
      </w:r>
    </w:p>
    <w:p w:rsidR="00561991" w:rsidRPr="008D42D7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Автоматизация и роботизация. Принципы работы робота.</w:t>
      </w:r>
    </w:p>
    <w:p w:rsidR="00561991" w:rsidRPr="008D42D7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Классификация соврем</w:t>
      </w:r>
      <w:r w:rsidR="00A87684" w:rsidRPr="008D42D7">
        <w:rPr>
          <w:rFonts w:ascii="Times New Roman" w:hAnsi="Times New Roman" w:cs="Times New Roman"/>
          <w:sz w:val="24"/>
          <w:szCs w:val="24"/>
          <w:lang w:val="ru-RU"/>
        </w:rPr>
        <w:t xml:space="preserve">енных роботов. Виды роботов, их </w:t>
      </w:r>
      <w:r w:rsidRPr="008D42D7">
        <w:rPr>
          <w:rFonts w:ascii="Times New Roman" w:hAnsi="Times New Roman" w:cs="Times New Roman"/>
          <w:sz w:val="24"/>
          <w:szCs w:val="24"/>
          <w:lang w:val="ru-RU"/>
        </w:rPr>
        <w:t>функции и назначение.</w:t>
      </w:r>
    </w:p>
    <w:p w:rsidR="00561991" w:rsidRPr="008D42D7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Взаимосвязь конструкции робота и выполняемой им функции.</w:t>
      </w:r>
    </w:p>
    <w:p w:rsidR="00561991" w:rsidRPr="008D42D7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Робототехнический конструктор и комплектующие.</w:t>
      </w:r>
    </w:p>
    <w:p w:rsidR="00561991" w:rsidRPr="008D42D7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Чтение схем. Сборка роботизированной конструкции по готовой схеме.</w:t>
      </w:r>
    </w:p>
    <w:p w:rsidR="00561991" w:rsidRPr="008D42D7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Базовые принципы программирования.</w:t>
      </w:r>
    </w:p>
    <w:p w:rsidR="00561991" w:rsidRPr="008D42D7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Визуальный язык для программирования простых робототехнических систем.</w:t>
      </w:r>
    </w:p>
    <w:p w:rsidR="00481D4F" w:rsidRPr="008D42D7" w:rsidRDefault="00481D4F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1D4F" w:rsidRPr="008D42D7" w:rsidRDefault="00481D4F" w:rsidP="00481D4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8D42D7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Модуль «Компьютерная графика. Черчение» (8 часов)</w:t>
      </w:r>
    </w:p>
    <w:p w:rsidR="00481D4F" w:rsidRPr="008D42D7" w:rsidRDefault="00481D4F" w:rsidP="00481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5 КЛАСС</w:t>
      </w:r>
    </w:p>
    <w:p w:rsidR="00481D4F" w:rsidRPr="008D42D7" w:rsidRDefault="00481D4F" w:rsidP="00481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481D4F" w:rsidRPr="008D42D7" w:rsidRDefault="00481D4F" w:rsidP="00481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Основы графической грамоты. Графические материалы и инструменты.</w:t>
      </w:r>
    </w:p>
    <w:p w:rsidR="00481D4F" w:rsidRPr="008D42D7" w:rsidRDefault="00481D4F" w:rsidP="00481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др.).</w:t>
      </w:r>
    </w:p>
    <w:p w:rsidR="00481D4F" w:rsidRPr="008D42D7" w:rsidRDefault="00481D4F" w:rsidP="00481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481D4F" w:rsidRPr="008D42D7" w:rsidRDefault="00481D4F" w:rsidP="00481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481D4F" w:rsidRPr="008D42D7" w:rsidRDefault="00481D4F" w:rsidP="00481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Чтение чертежа.</w:t>
      </w:r>
    </w:p>
    <w:p w:rsidR="007A6FC7" w:rsidRPr="008D42D7" w:rsidRDefault="007A6FC7" w:rsidP="00481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A6FC7" w:rsidRPr="008D42D7" w:rsidRDefault="007A6FC7" w:rsidP="00481D4F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  <w:r w:rsidRPr="008D42D7">
        <w:rPr>
          <w:rFonts w:ascii="Times New Roman" w:hAnsi="Times New Roman" w:cs="Times New Roman"/>
          <w:b/>
          <w:sz w:val="24"/>
          <w:szCs w:val="24"/>
          <w:lang w:val="ru-RU"/>
        </w:rPr>
        <w:t>ВАРИАТИВНЫЙ МОДУЛЬ</w:t>
      </w:r>
      <w:r w:rsidRPr="008D42D7">
        <w:rPr>
          <w:rFonts w:ascii="Times New Roman" w:hAnsi="Times New Roman" w:cs="Times New Roman"/>
          <w:b/>
          <w:lang w:val="ru-RU"/>
        </w:rPr>
        <w:t xml:space="preserve"> </w:t>
      </w:r>
    </w:p>
    <w:p w:rsidR="007A6FC7" w:rsidRPr="008D42D7" w:rsidRDefault="007A6FC7" w:rsidP="00481D4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b/>
          <w:i/>
          <w:sz w:val="24"/>
          <w:szCs w:val="24"/>
          <w:lang w:val="ru-RU"/>
        </w:rPr>
        <w:t>Модуль «Технологии обработки текстильных материалов» (8 часов)</w:t>
      </w:r>
    </w:p>
    <w:p w:rsidR="002C2FCB" w:rsidRPr="008D42D7" w:rsidRDefault="002C2FCB" w:rsidP="00481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2FCB" w:rsidRPr="008D42D7" w:rsidRDefault="002C2FCB" w:rsidP="00FC30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b/>
          <w:sz w:val="24"/>
          <w:szCs w:val="24"/>
          <w:lang w:val="ru-RU"/>
        </w:rPr>
        <w:t>ПЛАНИРУЕМЫE РЕЗУЛЬТАТЫ ОСВОЕНИЯ УЧЕБНОГО ПРЕДМЕТА «ТЕХНОЛОГИЯ»</w:t>
      </w:r>
    </w:p>
    <w:p w:rsidR="002C2FCB" w:rsidRPr="008D42D7" w:rsidRDefault="002C2FCB" w:rsidP="00FC30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b/>
          <w:sz w:val="24"/>
          <w:szCs w:val="24"/>
          <w:lang w:val="ru-RU"/>
        </w:rPr>
        <w:t>НА УРОВНЕ ОСНОВНОГО ОБЩЕГО ОБРАЗОВАНИЯ</w:t>
      </w:r>
    </w:p>
    <w:p w:rsidR="002C2FCB" w:rsidRPr="008D42D7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В соответствии с ФГОС в ходе изучения предмета «Технология» обучающимися предполагается достижение совокупности основных личностных, метапредметных и предметных результатов.</w:t>
      </w:r>
    </w:p>
    <w:p w:rsidR="002C2FCB" w:rsidRPr="008D42D7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b/>
          <w:sz w:val="24"/>
          <w:szCs w:val="24"/>
          <w:lang w:val="ru-RU"/>
        </w:rPr>
        <w:t>Личностные результаты</w:t>
      </w:r>
    </w:p>
    <w:p w:rsidR="002C2FCB" w:rsidRPr="008D42D7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b/>
          <w:i/>
          <w:sz w:val="24"/>
          <w:szCs w:val="24"/>
          <w:lang w:val="ru-RU"/>
        </w:rPr>
        <w:t>Патриотическое воспитание:</w:t>
      </w:r>
    </w:p>
    <w:p w:rsidR="002C2FCB" w:rsidRPr="008D42D7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:rsidR="002C2FCB" w:rsidRPr="008D42D7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ценностное отношение к достижениям российских инженеров и учёных.</w:t>
      </w:r>
    </w:p>
    <w:p w:rsidR="002C2FCB" w:rsidRPr="008D42D7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b/>
          <w:i/>
          <w:sz w:val="24"/>
          <w:szCs w:val="24"/>
          <w:lang w:val="ru-RU"/>
        </w:rPr>
        <w:t>Гражданское и духовно-нравственное воспитание:</w:t>
      </w:r>
    </w:p>
    <w:p w:rsidR="002C2FCB" w:rsidRPr="008D42D7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2C2FCB" w:rsidRPr="008D42D7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2C2FCB" w:rsidRPr="008D42D7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2C2FCB" w:rsidRPr="008D42D7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b/>
          <w:i/>
          <w:sz w:val="24"/>
          <w:szCs w:val="24"/>
          <w:lang w:val="ru-RU"/>
        </w:rPr>
        <w:t>Эстетическое воспитание:</w:t>
      </w:r>
    </w:p>
    <w:p w:rsidR="002C2FCB" w:rsidRPr="008D42D7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восприятие эстетических качеств предметов труда;</w:t>
      </w:r>
    </w:p>
    <w:p w:rsidR="002C2FCB" w:rsidRPr="008D42D7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:rsidR="002C2FCB" w:rsidRPr="008D42D7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понимание ценности отечественного и мирового искусства,</w:t>
      </w:r>
      <w:r w:rsidR="00FC30B9" w:rsidRPr="008D42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42D7">
        <w:rPr>
          <w:rFonts w:ascii="Times New Roman" w:hAnsi="Times New Roman" w:cs="Times New Roman"/>
          <w:sz w:val="24"/>
          <w:szCs w:val="24"/>
          <w:lang w:val="ru-RU"/>
        </w:rPr>
        <w:t>народных традиций и народного творчества в декоративно-прикладном искусстве;</w:t>
      </w:r>
    </w:p>
    <w:p w:rsidR="002C2FCB" w:rsidRPr="008D42D7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2C2FCB" w:rsidRPr="008D42D7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Ценности научного познания и практической деятельности:</w:t>
      </w:r>
    </w:p>
    <w:p w:rsidR="002C2FCB" w:rsidRPr="008D42D7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осознание ценности науки как фундамента технологий;</w:t>
      </w:r>
    </w:p>
    <w:p w:rsidR="002C2FCB" w:rsidRPr="008D42D7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2C2FCB" w:rsidRPr="008D42D7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Формирование культуры здоровья и эмоционального благополучия:</w:t>
      </w:r>
    </w:p>
    <w:p w:rsidR="002C2FCB" w:rsidRPr="008D42D7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2C2FCB" w:rsidRPr="008D42D7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2C2FCB" w:rsidRPr="008D42D7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b/>
          <w:i/>
          <w:sz w:val="24"/>
          <w:szCs w:val="24"/>
          <w:lang w:val="ru-RU"/>
        </w:rPr>
        <w:t>Трудовое воспитание:</w:t>
      </w:r>
    </w:p>
    <w:p w:rsidR="002C2FCB" w:rsidRPr="008D42D7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:rsidR="002C2FCB" w:rsidRPr="008D42D7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2C2FCB" w:rsidRPr="008D42D7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C2FCB" w:rsidRPr="008D42D7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умение ориентироваться в мире современных профессий;</w:t>
      </w:r>
    </w:p>
    <w:p w:rsidR="002C2FCB" w:rsidRPr="008D42D7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2C2FCB" w:rsidRPr="008D42D7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ориентация на достижение выдающихся результатов в профессиональной деятельности.</w:t>
      </w:r>
    </w:p>
    <w:p w:rsidR="002C2FCB" w:rsidRPr="008D42D7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b/>
          <w:i/>
          <w:sz w:val="24"/>
          <w:szCs w:val="24"/>
          <w:lang w:val="ru-RU"/>
        </w:rPr>
        <w:t>Экологическое воспитание:</w:t>
      </w:r>
    </w:p>
    <w:p w:rsidR="002C2FCB" w:rsidRPr="008D42D7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2C2FCB" w:rsidRPr="008D42D7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:rsidR="002C2FCB" w:rsidRPr="008D42D7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2FCB" w:rsidRPr="008D42D7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Метапредметные результаты</w:t>
      </w:r>
    </w:p>
    <w:p w:rsidR="002C2FCB" w:rsidRPr="008D42D7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Освоение содержания предмета «Технология» в основной школе способствует достижению метапредметных результатов, в том числе:</w:t>
      </w:r>
    </w:p>
    <w:p w:rsidR="002C2FCB" w:rsidRPr="008D42D7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Овладение универсальными познавательными действиями</w:t>
      </w:r>
    </w:p>
    <w:p w:rsidR="002C2FCB" w:rsidRPr="008D42D7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Базовые логические действия:</w:t>
      </w:r>
    </w:p>
    <w:p w:rsidR="002C2FCB" w:rsidRPr="008D42D7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:rsidR="002C2FCB" w:rsidRPr="008D42D7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2C2FCB" w:rsidRPr="008D42D7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lastRenderedPageBreak/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2C2FCB" w:rsidRPr="008D42D7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9F2D03" w:rsidRPr="008D42D7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9F2D03" w:rsidRPr="008D42D7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b/>
          <w:i/>
          <w:sz w:val="24"/>
          <w:szCs w:val="24"/>
          <w:lang w:val="ru-RU"/>
        </w:rPr>
        <w:t>Базовые исследовательские действия:</w:t>
      </w:r>
    </w:p>
    <w:p w:rsidR="009F2D03" w:rsidRPr="008D42D7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9F2D03" w:rsidRPr="008D42D7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9F2D03" w:rsidRPr="008D42D7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:rsidR="009F2D03" w:rsidRPr="008D42D7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опытным путём изучать свойства различных материалов;</w:t>
      </w:r>
    </w:p>
    <w:p w:rsidR="009F2D03" w:rsidRPr="008D42D7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9F2D03" w:rsidRPr="008D42D7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строить и оценивать модели объектов, явлений и процессов;</w:t>
      </w:r>
    </w:p>
    <w:p w:rsidR="009F2D03" w:rsidRPr="008D42D7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9F2D03" w:rsidRPr="008D42D7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9F2D03" w:rsidRPr="008D42D7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9F2D03" w:rsidRPr="008D42D7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Работа с информацией:</w:t>
      </w:r>
    </w:p>
    <w:p w:rsidR="009F2D03" w:rsidRPr="008D42D7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:rsidR="009F2D03" w:rsidRPr="008D42D7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понимать различие между данными, информацией и знаниями;</w:t>
      </w:r>
    </w:p>
    <w:p w:rsidR="009F2D03" w:rsidRPr="008D42D7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владеть начальными навыками работы с «большими данными»;</w:t>
      </w:r>
    </w:p>
    <w:p w:rsidR="009F2D03" w:rsidRPr="008D42D7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:rsidR="009F2D03" w:rsidRPr="008D42D7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Овладение универсальными учебными регулятивными действиями</w:t>
      </w:r>
    </w:p>
    <w:p w:rsidR="009F2D03" w:rsidRPr="008D42D7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b/>
          <w:i/>
          <w:sz w:val="24"/>
          <w:szCs w:val="24"/>
          <w:lang w:val="ru-RU"/>
        </w:rPr>
        <w:t>Самоорганизация:</w:t>
      </w:r>
    </w:p>
    <w:p w:rsidR="009F2D03" w:rsidRPr="008D42D7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FB1EA2" w:rsidRPr="008D42D7" w:rsidRDefault="009F2D03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уметь соотносить свои действия с планируемыми результатами, осуществлять контрол</w:t>
      </w:r>
      <w:r w:rsidR="00FB1EA2" w:rsidRPr="008D42D7">
        <w:rPr>
          <w:rFonts w:ascii="Times New Roman" w:hAnsi="Times New Roman" w:cs="Times New Roman"/>
          <w:sz w:val="24"/>
          <w:szCs w:val="24"/>
          <w:lang w:val="ru-RU"/>
        </w:rPr>
        <w:t xml:space="preserve">ь своей деятельности в процессе </w:t>
      </w:r>
      <w:r w:rsidRPr="008D42D7">
        <w:rPr>
          <w:rFonts w:ascii="Times New Roman" w:hAnsi="Times New Roman" w:cs="Times New Roman"/>
          <w:sz w:val="24"/>
          <w:szCs w:val="24"/>
          <w:lang w:val="ru-RU"/>
        </w:rPr>
        <w:t>достижения результата, определять способы действий в рамках</w:t>
      </w:r>
      <w:r w:rsidR="00FB1EA2" w:rsidRPr="008D42D7">
        <w:rPr>
          <w:rFonts w:ascii="Times New Roman" w:hAnsi="Times New Roman" w:cs="Times New Roman"/>
          <w:sz w:val="24"/>
          <w:szCs w:val="24"/>
          <w:lang w:val="ru-RU"/>
        </w:rPr>
        <w:t xml:space="preserve"> предложенных условий и требований, корректировать свои действия в соответствии с изменяющейся ситуацией;</w:t>
      </w:r>
    </w:p>
    <w:p w:rsidR="00FB1EA2" w:rsidRPr="008D42D7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делать выбор и брать ответственность за решение.</w:t>
      </w:r>
    </w:p>
    <w:p w:rsidR="00FB1EA2" w:rsidRPr="008D42D7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b/>
          <w:i/>
          <w:sz w:val="24"/>
          <w:szCs w:val="24"/>
          <w:lang w:val="ru-RU"/>
        </w:rPr>
        <w:t>Самоконтроль (рефлексия):</w:t>
      </w:r>
    </w:p>
    <w:p w:rsidR="00FB1EA2" w:rsidRPr="008D42D7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FB1EA2" w:rsidRPr="008D42D7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объяснять причины достижения (не достижения) результатов преобразовательной деятельности;</w:t>
      </w:r>
    </w:p>
    <w:p w:rsidR="00FB1EA2" w:rsidRPr="008D42D7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FB1EA2" w:rsidRPr="008D42D7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FB1EA2" w:rsidRPr="008D42D7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Принятие себя и других:</w:t>
      </w:r>
    </w:p>
    <w:p w:rsidR="00FB1EA2" w:rsidRPr="008D42D7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FB1EA2" w:rsidRPr="008D42D7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Овладение универсальными коммуникативными действиями.</w:t>
      </w:r>
    </w:p>
    <w:p w:rsidR="00FB1EA2" w:rsidRPr="008D42D7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b/>
          <w:i/>
          <w:sz w:val="24"/>
          <w:szCs w:val="24"/>
          <w:lang w:val="ru-RU"/>
        </w:rPr>
        <w:t>Общение:</w:t>
      </w:r>
    </w:p>
    <w:p w:rsidR="00FB1EA2" w:rsidRPr="008D42D7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:rsidR="00FB1EA2" w:rsidRPr="008D42D7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:rsidR="00FB1EA2" w:rsidRPr="008D42D7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:rsidR="00FB1EA2" w:rsidRPr="008D42D7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:rsidR="00FB1EA2" w:rsidRPr="008D42D7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b/>
          <w:i/>
          <w:sz w:val="24"/>
          <w:szCs w:val="24"/>
          <w:lang w:val="ru-RU"/>
        </w:rPr>
        <w:t>Совместная деятельность:</w:t>
      </w:r>
    </w:p>
    <w:p w:rsidR="00FB1EA2" w:rsidRPr="008D42D7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FB1EA2" w:rsidRPr="008D42D7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FB1EA2" w:rsidRPr="008D42D7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lastRenderedPageBreak/>
        <w:t>уметь адекватно интерпретировать высказывания собеседника  — участника совместной деятельности;</w:t>
      </w:r>
    </w:p>
    <w:p w:rsidR="00FB1EA2" w:rsidRPr="008D42D7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:rsidR="00FB1EA2" w:rsidRPr="008D42D7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уметь распознавать некорректную аргументацию.</w:t>
      </w:r>
    </w:p>
    <w:p w:rsidR="00FB1EA2" w:rsidRPr="008D42D7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1EA2" w:rsidRPr="008D42D7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</w:t>
      </w:r>
    </w:p>
    <w:p w:rsidR="00FB1EA2" w:rsidRPr="008D42D7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Для всех модулей обязательные предметные результаты:</w:t>
      </w:r>
    </w:p>
    <w:p w:rsidR="00FB1EA2" w:rsidRPr="008D42D7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— организовывать рабочее место в соответствии с изучаемой технологией;</w:t>
      </w:r>
    </w:p>
    <w:p w:rsidR="00FB1EA2" w:rsidRPr="008D42D7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FB1EA2" w:rsidRPr="008D42D7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— грамотно и осознанно выполнять технологические операции в соответствии изучаемой технологией.</w:t>
      </w:r>
    </w:p>
    <w:p w:rsidR="00FB1EA2" w:rsidRPr="008D42D7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b/>
          <w:i/>
          <w:sz w:val="24"/>
          <w:szCs w:val="24"/>
          <w:lang w:val="ru-RU"/>
        </w:rPr>
        <w:t>Модуль «Производство и технологии»</w:t>
      </w:r>
    </w:p>
    <w:p w:rsidR="00FB1EA2" w:rsidRPr="008D42D7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5 КЛАСС</w:t>
      </w:r>
    </w:p>
    <w:p w:rsidR="00FB1EA2" w:rsidRPr="008D42D7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 xml:space="preserve">  называть и характеризовать технологии;</w:t>
      </w:r>
    </w:p>
    <w:p w:rsidR="00FB1EA2" w:rsidRPr="008D42D7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 xml:space="preserve">  называть и характеризовать потребности человека;</w:t>
      </w:r>
    </w:p>
    <w:p w:rsidR="00FB1EA2" w:rsidRPr="008D42D7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 xml:space="preserve">  называть и характеризовать естественные (природные) и искусственные материалы;</w:t>
      </w:r>
    </w:p>
    <w:p w:rsidR="00FB1EA2" w:rsidRPr="008D42D7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 xml:space="preserve">  сравнивать и анализировать свойства материалов;</w:t>
      </w:r>
    </w:p>
    <w:p w:rsidR="00FB1EA2" w:rsidRPr="008D42D7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 xml:space="preserve">  классифицировать технику, описывать назначение техники;</w:t>
      </w:r>
    </w:p>
    <w:p w:rsidR="00FB1EA2" w:rsidRPr="008D42D7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 xml:space="preserve">  объяснять понятия «техника», «машина», «механизм», характеризовать простые механизмы и    узнавать их в конструкциях и разнообразных моделях окружающего предметного мира;</w:t>
      </w:r>
    </w:p>
    <w:p w:rsidR="00FB1EA2" w:rsidRPr="008D42D7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 xml:space="preserve">  характеризовать предметы труда в различных видах материального производства;</w:t>
      </w:r>
    </w:p>
    <w:p w:rsidR="00FB1EA2" w:rsidRPr="008D42D7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 xml:space="preserve">  использовать метод мозгового штурма, метод интеллект-карт, метод фокальных объектов и др.;</w:t>
      </w:r>
    </w:p>
    <w:p w:rsidR="00FB1EA2" w:rsidRPr="008D42D7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 xml:space="preserve">  использовать метод учебного проектирования, выполнять учебные проекты;</w:t>
      </w:r>
    </w:p>
    <w:p w:rsidR="00FB1EA2" w:rsidRPr="008D42D7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 xml:space="preserve">  назвать и характеризовать профессии.</w:t>
      </w:r>
    </w:p>
    <w:p w:rsidR="00FB1EA2" w:rsidRPr="008D42D7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1EA2" w:rsidRPr="008D42D7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b/>
          <w:i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FB1EA2" w:rsidRPr="008D42D7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5 КЛАСС</w:t>
      </w:r>
    </w:p>
    <w:p w:rsidR="00FB1EA2" w:rsidRPr="008D42D7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 xml:space="preserve">  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FB1EA2" w:rsidRPr="008D42D7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 xml:space="preserve">  создавать, применять и преобразовывать знаки и символы, модели и схемы; использовать средства и инструменты ИКТ для решения прикладных учебно-познавательных задач;  </w:t>
      </w:r>
    </w:p>
    <w:p w:rsidR="00FB1EA2" w:rsidRPr="008D42D7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 xml:space="preserve">  называть и характеризовать виды бумаги, её свойства, получение и применение;</w:t>
      </w:r>
    </w:p>
    <w:p w:rsidR="00FB1EA2" w:rsidRPr="008D42D7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 xml:space="preserve">  называть народные промыслы по обработке древесины;</w:t>
      </w:r>
    </w:p>
    <w:p w:rsidR="00FB1EA2" w:rsidRPr="008D42D7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 xml:space="preserve">  характеризовать свойства конструкционных материалов;</w:t>
      </w:r>
    </w:p>
    <w:p w:rsidR="00FB1EA2" w:rsidRPr="008D42D7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 xml:space="preserve">  выбирать материалы для изготовления изделий с учётом их свойств, технологий обработки, инструментов и приспособлений;</w:t>
      </w:r>
    </w:p>
    <w:p w:rsidR="00FB1EA2" w:rsidRPr="008D42D7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 xml:space="preserve">  называть и характеризовать виды древесины, пиломатериалов;</w:t>
      </w:r>
    </w:p>
    <w:p w:rsidR="00FB1EA2" w:rsidRPr="008D42D7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 xml:space="preserve">  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FB1EA2" w:rsidRPr="008D42D7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 xml:space="preserve">  исследовать, анализировать и сравнивать свойства древесины разных пород деревьев;</w:t>
      </w:r>
    </w:p>
    <w:p w:rsidR="00FB1EA2" w:rsidRPr="008D42D7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 xml:space="preserve">  знать и называть пищевую ценность яиц, круп, овощей;</w:t>
      </w:r>
    </w:p>
    <w:p w:rsidR="00FB1EA2" w:rsidRPr="008D42D7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 xml:space="preserve">  приводить примеры обработки пищевых продуктов, позволяющие максимально сохранять их пищевую ценность;</w:t>
      </w:r>
    </w:p>
    <w:p w:rsidR="00FB1EA2" w:rsidRPr="008D42D7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 xml:space="preserve">  называть и выполнять технологии первичной обработки овощей, круп;</w:t>
      </w:r>
    </w:p>
    <w:p w:rsidR="00FB1EA2" w:rsidRPr="008D42D7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 xml:space="preserve">  называть и выполнять технологии приготовления блюд из яиц, овощей, круп;</w:t>
      </w:r>
    </w:p>
    <w:p w:rsidR="00FB1EA2" w:rsidRPr="008D42D7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 xml:space="preserve">  называть виды планировки кухни; способы рационального размещения мебели;</w:t>
      </w:r>
    </w:p>
    <w:p w:rsidR="00FB1EA2" w:rsidRPr="008D42D7" w:rsidRDefault="00925865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FB1EA2" w:rsidRPr="008D42D7">
        <w:rPr>
          <w:rFonts w:ascii="Times New Roman" w:hAnsi="Times New Roman" w:cs="Times New Roman"/>
          <w:sz w:val="24"/>
          <w:szCs w:val="24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FB1EA2" w:rsidRPr="008D42D7" w:rsidRDefault="00925865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FB1EA2" w:rsidRPr="008D42D7">
        <w:rPr>
          <w:rFonts w:ascii="Times New Roman" w:hAnsi="Times New Roman" w:cs="Times New Roman"/>
          <w:sz w:val="24"/>
          <w:szCs w:val="24"/>
          <w:lang w:val="ru-RU"/>
        </w:rPr>
        <w:t>анализировать и сравнивать свойства текстильных материалов;</w:t>
      </w:r>
    </w:p>
    <w:p w:rsidR="00FB1EA2" w:rsidRPr="008D42D7" w:rsidRDefault="00925865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FB1EA2" w:rsidRPr="008D42D7">
        <w:rPr>
          <w:rFonts w:ascii="Times New Roman" w:hAnsi="Times New Roman" w:cs="Times New Roman"/>
          <w:sz w:val="24"/>
          <w:szCs w:val="24"/>
          <w:lang w:val="ru-RU"/>
        </w:rPr>
        <w:t>выбирать материалы, инструменты и оборудование для выполнения швейных работ;</w:t>
      </w:r>
    </w:p>
    <w:p w:rsidR="00925865" w:rsidRPr="008D42D7" w:rsidRDefault="00925865" w:rsidP="00925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использовать ручные инструменты для выполнения швейных работ;</w:t>
      </w:r>
    </w:p>
    <w:p w:rsidR="00925865" w:rsidRPr="008D42D7" w:rsidRDefault="00925865" w:rsidP="00925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 xml:space="preserve">  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FB1EA2" w:rsidRPr="008D42D7" w:rsidRDefault="00925865" w:rsidP="00925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 xml:space="preserve">  выполнять последовательность изготовления швейных изделий, осуществлять контроль качества;      характеризовать группы профессий, описывать тенденции их развития, объяснять социальное значение групп профессий.</w:t>
      </w:r>
    </w:p>
    <w:p w:rsidR="00925865" w:rsidRPr="008D42D7" w:rsidRDefault="00925865" w:rsidP="00925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81FE7" w:rsidRPr="008D42D7" w:rsidRDefault="00A81FE7" w:rsidP="00A81FE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b/>
          <w:i/>
          <w:sz w:val="24"/>
          <w:szCs w:val="24"/>
          <w:lang w:val="ru-RU"/>
        </w:rPr>
        <w:t>Модуль «Робототехника»</w:t>
      </w:r>
    </w:p>
    <w:p w:rsidR="00A81FE7" w:rsidRPr="008D42D7" w:rsidRDefault="00A81FE7" w:rsidP="00A81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5 КЛАСС</w:t>
      </w:r>
    </w:p>
    <w:p w:rsidR="00A81FE7" w:rsidRPr="008D42D7" w:rsidRDefault="00C7469C" w:rsidP="00A81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A81FE7" w:rsidRPr="008D42D7">
        <w:rPr>
          <w:rFonts w:ascii="Times New Roman" w:hAnsi="Times New Roman" w:cs="Times New Roman"/>
          <w:sz w:val="24"/>
          <w:szCs w:val="24"/>
          <w:lang w:val="ru-RU"/>
        </w:rPr>
        <w:t>классифицировать и х</w:t>
      </w:r>
      <w:r w:rsidRPr="008D42D7">
        <w:rPr>
          <w:rFonts w:ascii="Times New Roman" w:hAnsi="Times New Roman" w:cs="Times New Roman"/>
          <w:sz w:val="24"/>
          <w:szCs w:val="24"/>
          <w:lang w:val="ru-RU"/>
        </w:rPr>
        <w:t xml:space="preserve">арактеризовать роботов по видам </w:t>
      </w:r>
      <w:r w:rsidR="00A81FE7" w:rsidRPr="008D42D7">
        <w:rPr>
          <w:rFonts w:ascii="Times New Roman" w:hAnsi="Times New Roman" w:cs="Times New Roman"/>
          <w:sz w:val="24"/>
          <w:szCs w:val="24"/>
          <w:lang w:val="ru-RU"/>
        </w:rPr>
        <w:t>и назначению;</w:t>
      </w:r>
    </w:p>
    <w:p w:rsidR="00A81FE7" w:rsidRPr="008D42D7" w:rsidRDefault="00C7469C" w:rsidP="00A81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81FE7" w:rsidRPr="008D42D7">
        <w:rPr>
          <w:rFonts w:ascii="Times New Roman" w:hAnsi="Times New Roman" w:cs="Times New Roman"/>
          <w:sz w:val="24"/>
          <w:szCs w:val="24"/>
          <w:lang w:val="ru-RU"/>
        </w:rPr>
        <w:t xml:space="preserve"> знать основные законы робототехники;</w:t>
      </w:r>
    </w:p>
    <w:p w:rsidR="00A81FE7" w:rsidRPr="008D42D7" w:rsidRDefault="00C7469C" w:rsidP="00A81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A81FE7" w:rsidRPr="008D42D7">
        <w:rPr>
          <w:rFonts w:ascii="Times New Roman" w:hAnsi="Times New Roman" w:cs="Times New Roman"/>
          <w:sz w:val="24"/>
          <w:szCs w:val="24"/>
          <w:lang w:val="ru-RU"/>
        </w:rPr>
        <w:t>называть и характеризовать назначение деталей робототехнического конструктора;</w:t>
      </w:r>
    </w:p>
    <w:p w:rsidR="00A81FE7" w:rsidRPr="008D42D7" w:rsidRDefault="00C7469C" w:rsidP="00A81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A81FE7" w:rsidRPr="008D42D7">
        <w:rPr>
          <w:rFonts w:ascii="Times New Roman" w:hAnsi="Times New Roman" w:cs="Times New Roman"/>
          <w:sz w:val="24"/>
          <w:szCs w:val="24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C7469C" w:rsidRPr="008D42D7" w:rsidRDefault="00C7469C" w:rsidP="00A81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A81FE7" w:rsidRPr="008D42D7">
        <w:rPr>
          <w:rFonts w:ascii="Times New Roman" w:hAnsi="Times New Roman" w:cs="Times New Roman"/>
          <w:sz w:val="24"/>
          <w:szCs w:val="24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C7469C" w:rsidRPr="008D42D7" w:rsidRDefault="00C7469C" w:rsidP="00C74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 xml:space="preserve">  применять навыки моделирования машин и механизмов с  помощью робототехнического конструктора;</w:t>
      </w:r>
    </w:p>
    <w:p w:rsidR="00C7469C" w:rsidRPr="008D42D7" w:rsidRDefault="00C7469C" w:rsidP="00C74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 xml:space="preserve">  владеть навыками индивидуальной и коллективной деятельности, направленной на создание робототехнического продукта.</w:t>
      </w:r>
    </w:p>
    <w:p w:rsidR="00C7469C" w:rsidRPr="008D42D7" w:rsidRDefault="00C7469C" w:rsidP="00C74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4354" w:rsidRPr="008D42D7" w:rsidRDefault="00864354" w:rsidP="0086435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b/>
          <w:i/>
          <w:sz w:val="24"/>
          <w:szCs w:val="24"/>
          <w:lang w:val="ru-RU"/>
        </w:rPr>
        <w:t>Модуль «Компьютерная графика. Черчение»</w:t>
      </w:r>
    </w:p>
    <w:p w:rsidR="00864354" w:rsidRPr="008D42D7" w:rsidRDefault="00864354" w:rsidP="0086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5 КЛАСС</w:t>
      </w:r>
    </w:p>
    <w:p w:rsidR="00864354" w:rsidRPr="008D42D7" w:rsidRDefault="00864354" w:rsidP="0086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 xml:space="preserve">  называть виды и области применения графической информации;</w:t>
      </w:r>
    </w:p>
    <w:p w:rsidR="00864354" w:rsidRPr="008D42D7" w:rsidRDefault="00864354" w:rsidP="0086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 xml:space="preserve">  называть типы графических изображений (рисунок, диаграмма, графики, графы, эскиз, технический рисунок, чертёж, схема, карта, пиктограмма и др.);</w:t>
      </w:r>
    </w:p>
    <w:p w:rsidR="00864354" w:rsidRPr="008D42D7" w:rsidRDefault="00864354" w:rsidP="0086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 xml:space="preserve">  называть основные элементы графических изображений (точка, линия, контур, буквы и цифры, условные знаки);</w:t>
      </w:r>
    </w:p>
    <w:p w:rsidR="00864354" w:rsidRPr="008D42D7" w:rsidRDefault="00864354" w:rsidP="0086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 xml:space="preserve">  называть и применять чертёжные инструменты;</w:t>
      </w:r>
    </w:p>
    <w:p w:rsidR="00864354" w:rsidRPr="008D42D7" w:rsidRDefault="00864354" w:rsidP="0086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864354" w:rsidRPr="008D42D7">
          <w:footerReference w:type="default" r:id="rId8"/>
          <w:pgSz w:w="11900" w:h="16840"/>
          <w:pgMar w:top="298" w:right="762" w:bottom="1440" w:left="666" w:header="720" w:footer="720" w:gutter="0"/>
          <w:cols w:space="720" w:equalWidth="0">
            <w:col w:w="10472" w:space="0"/>
          </w:cols>
          <w:docGrid w:linePitch="360"/>
        </w:sect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 xml:space="preserve">  читать и выполнять чертежи на листе А4 (рамка, основная надпись, масштаб, виды, нанесение размеров).</w:t>
      </w:r>
    </w:p>
    <w:p w:rsidR="009E5423" w:rsidRPr="008D42D7" w:rsidRDefault="009E5423">
      <w:pPr>
        <w:autoSpaceDE w:val="0"/>
        <w:autoSpaceDN w:val="0"/>
        <w:spacing w:after="64" w:line="220" w:lineRule="exact"/>
        <w:rPr>
          <w:rFonts w:ascii="Times New Roman" w:hAnsi="Times New Roman" w:cs="Times New Roman"/>
          <w:lang w:val="ru-RU"/>
        </w:rPr>
      </w:pPr>
    </w:p>
    <w:p w:rsidR="001337B1" w:rsidRPr="008D42D7" w:rsidRDefault="00456431" w:rsidP="0047689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w w:val="101"/>
          <w:sz w:val="19"/>
          <w:lang w:val="ru-RU"/>
        </w:rPr>
      </w:pPr>
      <w:r w:rsidRPr="008D42D7">
        <w:rPr>
          <w:rFonts w:ascii="Times New Roman" w:eastAsia="Times New Roman" w:hAnsi="Times New Roman" w:cs="Times New Roman"/>
          <w:b/>
          <w:w w:val="101"/>
          <w:sz w:val="19"/>
          <w:lang w:val="ru-RU"/>
        </w:rPr>
        <w:t>ТЕМАТИЧЕСКОЕ ПЛАНИРОВАНИЕ</w:t>
      </w:r>
    </w:p>
    <w:p w:rsidR="009E5423" w:rsidRPr="008D42D7" w:rsidRDefault="0047689C" w:rsidP="0047689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w w:val="101"/>
          <w:sz w:val="19"/>
          <w:lang w:val="ru-RU"/>
        </w:rPr>
      </w:pPr>
      <w:r>
        <w:rPr>
          <w:rFonts w:ascii="Times New Roman" w:eastAsia="Times New Roman" w:hAnsi="Times New Roman" w:cs="Times New Roman"/>
          <w:w w:val="101"/>
          <w:sz w:val="19"/>
          <w:lang w:val="ru-RU"/>
        </w:rPr>
        <w:t xml:space="preserve"> </w:t>
      </w:r>
    </w:p>
    <w:tbl>
      <w:tblPr>
        <w:tblpPr w:leftFromText="180" w:rightFromText="180" w:vertAnchor="text" w:horzAnchor="margin" w:tblpY="113"/>
        <w:tblW w:w="10920" w:type="dxa"/>
        <w:tblLayout w:type="fixed"/>
        <w:tblLook w:val="04A0" w:firstRow="1" w:lastRow="0" w:firstColumn="1" w:lastColumn="0" w:noHBand="0" w:noVBand="1"/>
      </w:tblPr>
      <w:tblGrid>
        <w:gridCol w:w="571"/>
        <w:gridCol w:w="13"/>
        <w:gridCol w:w="1546"/>
        <w:gridCol w:w="10"/>
        <w:gridCol w:w="698"/>
        <w:gridCol w:w="10"/>
        <w:gridCol w:w="841"/>
        <w:gridCol w:w="5237"/>
        <w:gridCol w:w="6"/>
        <w:gridCol w:w="708"/>
        <w:gridCol w:w="1280"/>
      </w:tblGrid>
      <w:tr w:rsidR="0047689C" w:rsidRPr="008D42D7" w:rsidTr="0047689C">
        <w:trPr>
          <w:trHeight w:hRule="exact" w:val="348"/>
        </w:trPr>
        <w:tc>
          <w:tcPr>
            <w:tcW w:w="5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D42D7">
              <w:rPr>
                <w:rFonts w:ascii="Times New Roman" w:eastAsia="Times New Roman" w:hAnsi="Times New Roman" w:cs="Times New Roman"/>
                <w:b/>
                <w:w w:val="97"/>
                <w:sz w:val="19"/>
                <w:szCs w:val="19"/>
              </w:rPr>
              <w:t>№</w:t>
            </w:r>
            <w:r w:rsidRPr="008D42D7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Pr="008D42D7">
              <w:rPr>
                <w:rFonts w:ascii="Times New Roman" w:eastAsia="Times New Roman" w:hAnsi="Times New Roman" w:cs="Times New Roman"/>
                <w:b/>
                <w:w w:val="97"/>
                <w:sz w:val="19"/>
                <w:szCs w:val="19"/>
              </w:rPr>
              <w:t>п/п</w:t>
            </w:r>
          </w:p>
        </w:tc>
        <w:tc>
          <w:tcPr>
            <w:tcW w:w="15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b/>
                <w:w w:val="97"/>
                <w:sz w:val="19"/>
                <w:szCs w:val="19"/>
                <w:lang w:val="ru-RU"/>
              </w:rPr>
              <w:t>Наименование разделов и тем программы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</w:rPr>
            </w:pPr>
            <w:r w:rsidRPr="008D42D7">
              <w:rPr>
                <w:rFonts w:ascii="Times New Roman" w:eastAsia="Times New Roman" w:hAnsi="Times New Roman" w:cs="Times New Roman"/>
                <w:b/>
                <w:w w:val="97"/>
                <w:sz w:val="19"/>
                <w:szCs w:val="19"/>
              </w:rPr>
              <w:t>Количество часов</w:t>
            </w:r>
          </w:p>
        </w:tc>
        <w:tc>
          <w:tcPr>
            <w:tcW w:w="5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D42D7">
              <w:rPr>
                <w:rFonts w:ascii="Times New Roman" w:eastAsia="Times New Roman" w:hAnsi="Times New Roman" w:cs="Times New Roman"/>
                <w:b/>
                <w:w w:val="97"/>
                <w:sz w:val="19"/>
                <w:szCs w:val="19"/>
              </w:rPr>
              <w:t>Виды деятельности</w:t>
            </w:r>
          </w:p>
        </w:tc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</w:rPr>
            </w:pPr>
            <w:r w:rsidRPr="008D42D7">
              <w:rPr>
                <w:rFonts w:ascii="Times New Roman" w:eastAsia="Times New Roman" w:hAnsi="Times New Roman" w:cs="Times New Roman"/>
                <w:b/>
                <w:w w:val="97"/>
                <w:sz w:val="19"/>
                <w:szCs w:val="19"/>
              </w:rPr>
              <w:t>Виды, формы контроля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 w:right="432"/>
              <w:rPr>
                <w:rFonts w:ascii="Times New Roman" w:hAnsi="Times New Roman" w:cs="Times New Roman"/>
                <w:sz w:val="19"/>
                <w:szCs w:val="19"/>
              </w:rPr>
            </w:pPr>
            <w:r w:rsidRPr="008D42D7">
              <w:rPr>
                <w:rFonts w:ascii="Times New Roman" w:eastAsia="Times New Roman" w:hAnsi="Times New Roman" w:cs="Times New Roman"/>
                <w:b/>
                <w:w w:val="97"/>
                <w:sz w:val="19"/>
                <w:szCs w:val="19"/>
              </w:rPr>
              <w:t>Электронные (цифровые) образовательные ресурсы</w:t>
            </w:r>
          </w:p>
        </w:tc>
      </w:tr>
      <w:tr w:rsidR="0047689C" w:rsidRPr="008D42D7" w:rsidTr="0047689C">
        <w:trPr>
          <w:trHeight w:hRule="exact" w:val="835"/>
        </w:trPr>
        <w:tc>
          <w:tcPr>
            <w:tcW w:w="5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89C" w:rsidRPr="008D42D7" w:rsidRDefault="0047689C" w:rsidP="0047689C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89C" w:rsidRPr="008D42D7" w:rsidRDefault="0047689C" w:rsidP="0047689C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D42D7">
              <w:rPr>
                <w:rFonts w:ascii="Times New Roman" w:eastAsia="Times New Roman" w:hAnsi="Times New Roman" w:cs="Times New Roman"/>
                <w:b/>
                <w:w w:val="97"/>
                <w:sz w:val="19"/>
                <w:szCs w:val="19"/>
              </w:rPr>
              <w:t>всего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</w:rPr>
            </w:pPr>
            <w:r w:rsidRPr="008D42D7">
              <w:rPr>
                <w:rFonts w:ascii="Times New Roman" w:eastAsia="Times New Roman" w:hAnsi="Times New Roman" w:cs="Times New Roman"/>
                <w:b/>
                <w:w w:val="97"/>
                <w:sz w:val="19"/>
                <w:szCs w:val="19"/>
              </w:rPr>
              <w:t>практические работы</w:t>
            </w:r>
          </w:p>
        </w:tc>
        <w:tc>
          <w:tcPr>
            <w:tcW w:w="5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89C" w:rsidRPr="008D42D7" w:rsidRDefault="0047689C" w:rsidP="0047689C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89C" w:rsidRPr="008D42D7" w:rsidRDefault="0047689C" w:rsidP="0047689C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89C" w:rsidRPr="008D42D7" w:rsidRDefault="0047689C" w:rsidP="0047689C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7689C" w:rsidRPr="008D42D7" w:rsidTr="0047689C">
        <w:trPr>
          <w:trHeight w:hRule="exact" w:val="553"/>
        </w:trPr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b/>
                <w:w w:val="97"/>
                <w:sz w:val="19"/>
                <w:szCs w:val="19"/>
              </w:rPr>
              <w:t>1.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b/>
                <w:w w:val="97"/>
                <w:sz w:val="19"/>
                <w:szCs w:val="19"/>
                <w:lang w:val="ru-RU"/>
              </w:rPr>
              <w:t>Модуль. Производство и технология</w:t>
            </w:r>
          </w:p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7"/>
                <w:sz w:val="19"/>
                <w:szCs w:val="19"/>
                <w:lang w:val="ru-RU"/>
              </w:rPr>
            </w:pPr>
          </w:p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b/>
                <w:w w:val="97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b/>
                <w:w w:val="97"/>
                <w:sz w:val="19"/>
                <w:szCs w:val="19"/>
                <w:lang w:val="ru-RU"/>
              </w:rPr>
              <w:t>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8D42D7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4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 w:right="432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</w:p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8D42D7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br/>
            </w: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47689C" w:rsidRPr="0030618E" w:rsidTr="0047689C">
        <w:trPr>
          <w:trHeight w:hRule="exact" w:val="1423"/>
        </w:trPr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1.1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Потребности человека и технологии. Технологии вокруг нас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8D42D7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right="432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8D42D7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Объяснять, приводя примеры, содержание понятий «потребность», «технологическая система»; изучать потребности человека; изучать и анализировать потребности ближайшего социального окружения.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Устный опрос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hAnsi="Times New Roman" w:cs="Times New Roman"/>
                <w:lang w:val="ru-RU"/>
              </w:rPr>
            </w:pPr>
            <w:r w:rsidRPr="008D42D7">
              <w:rPr>
                <w:rFonts w:ascii="Times New Roman" w:hAnsi="Times New Roman" w:cs="Times New Roman"/>
                <w:lang w:val="ru-RU"/>
              </w:rPr>
              <w:t xml:space="preserve">https://videouroki.net/https://resh.edu.ru/subject/lesson/7555/ </w:t>
            </w:r>
          </w:p>
        </w:tc>
      </w:tr>
      <w:tr w:rsidR="0047689C" w:rsidRPr="0030618E" w:rsidTr="0047689C">
        <w:trPr>
          <w:trHeight w:hRule="exact" w:val="1401"/>
        </w:trPr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1.2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Техносфера и её элементы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8D42D7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 w:right="432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8D42D7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Объяснять понятие «техносфера»; изучать элементы техносферы; перечислять категории производства; объяснять понятие «техносфера»; изучать элементы техносферы; 6 перечислять категории производства; различать типы производства; различать типы производства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Устный опрос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hAnsi="Times New Roman" w:cs="Times New Roman"/>
                <w:lang w:val="ru-RU"/>
              </w:rPr>
            </w:pPr>
            <w:r w:rsidRPr="008D42D7">
              <w:rPr>
                <w:rFonts w:ascii="Times New Roman" w:hAnsi="Times New Roman" w:cs="Times New Roman"/>
                <w:lang w:val="ru-RU"/>
              </w:rPr>
              <w:t xml:space="preserve">https://videouroki.net/https://resh.edu.ru/subject/lesson/7555/ </w:t>
            </w:r>
          </w:p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hAnsi="Times New Roman" w:cs="Times New Roman"/>
                <w:lang w:val="ru-RU"/>
              </w:rPr>
            </w:pPr>
            <w:r w:rsidRPr="008D42D7">
              <w:rPr>
                <w:rFonts w:ascii="Times New Roman" w:hAnsi="Times New Roman" w:cs="Times New Roman"/>
                <w:lang w:val="ru-RU"/>
              </w:rPr>
              <w:t xml:space="preserve">    </w:t>
            </w:r>
          </w:p>
        </w:tc>
      </w:tr>
      <w:tr w:rsidR="0047689C" w:rsidRPr="0030618E" w:rsidTr="003B597C">
        <w:trPr>
          <w:trHeight w:hRule="exact" w:val="3813"/>
        </w:trPr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1.3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Производство и техника.</w:t>
            </w:r>
          </w:p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Материальные технологии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8D42D7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 w:right="432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8D42D7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Объяснять понятие «техника», характеризовать её роль в научно-техническом прогрессе; характеризовать типовые детали и их соединения; различать типы соединений деталей технических устройств;  знакомиться с машинами, механизмами, соединениями, деталями</w:t>
            </w:r>
          </w:p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 w:right="432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8D42D7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 </w:t>
            </w:r>
          </w:p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 w:right="432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8D42D7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Устный опрос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Default="0030618E" w:rsidP="0047689C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hAnsi="Times New Roman" w:cs="Times New Roman"/>
                <w:lang w:val="ru-RU"/>
              </w:rPr>
            </w:pPr>
            <w:hyperlink r:id="rId9" w:history="1">
              <w:r w:rsidR="0047689C" w:rsidRPr="008D42D7">
                <w:rPr>
                  <w:rStyle w:val="aff8"/>
                  <w:rFonts w:ascii="Times New Roman" w:hAnsi="Times New Roman" w:cs="Times New Roman"/>
                  <w:color w:val="auto"/>
                </w:rPr>
                <w:t>https</w:t>
              </w:r>
              <w:r w:rsidR="0047689C" w:rsidRPr="008D42D7">
                <w:rPr>
                  <w:rStyle w:val="aff8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47689C" w:rsidRPr="008D42D7">
                <w:rPr>
                  <w:rStyle w:val="aff8"/>
                  <w:rFonts w:ascii="Times New Roman" w:hAnsi="Times New Roman" w:cs="Times New Roman"/>
                  <w:color w:val="auto"/>
                </w:rPr>
                <w:t>videouroki</w:t>
              </w:r>
              <w:r w:rsidR="0047689C" w:rsidRPr="008D42D7">
                <w:rPr>
                  <w:rStyle w:val="aff8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47689C" w:rsidRPr="008D42D7">
                <w:rPr>
                  <w:rStyle w:val="aff8"/>
                  <w:rFonts w:ascii="Times New Roman" w:hAnsi="Times New Roman" w:cs="Times New Roman"/>
                  <w:color w:val="auto"/>
                </w:rPr>
                <w:t>net</w:t>
              </w:r>
              <w:r w:rsidR="0047689C" w:rsidRPr="008D42D7">
                <w:rPr>
                  <w:rStyle w:val="aff8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r w:rsidR="0047689C" w:rsidRPr="008D42D7">
                <w:rPr>
                  <w:rStyle w:val="aff8"/>
                  <w:rFonts w:ascii="Times New Roman" w:hAnsi="Times New Roman" w:cs="Times New Roman"/>
                  <w:color w:val="auto"/>
                </w:rPr>
                <w:t>https</w:t>
              </w:r>
              <w:r w:rsidR="0047689C" w:rsidRPr="008D42D7">
                <w:rPr>
                  <w:rStyle w:val="aff8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47689C" w:rsidRPr="008D42D7">
                <w:rPr>
                  <w:rStyle w:val="aff8"/>
                  <w:rFonts w:ascii="Times New Roman" w:hAnsi="Times New Roman" w:cs="Times New Roman"/>
                  <w:color w:val="auto"/>
                </w:rPr>
                <w:t>resh</w:t>
              </w:r>
              <w:r w:rsidR="0047689C" w:rsidRPr="008D42D7">
                <w:rPr>
                  <w:rStyle w:val="aff8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47689C" w:rsidRPr="008D42D7">
                <w:rPr>
                  <w:rStyle w:val="aff8"/>
                  <w:rFonts w:ascii="Times New Roman" w:hAnsi="Times New Roman" w:cs="Times New Roman"/>
                  <w:color w:val="auto"/>
                </w:rPr>
                <w:t>edu</w:t>
              </w:r>
              <w:r w:rsidR="0047689C" w:rsidRPr="008D42D7">
                <w:rPr>
                  <w:rStyle w:val="aff8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47689C" w:rsidRPr="008D42D7">
                <w:rPr>
                  <w:rStyle w:val="aff8"/>
                  <w:rFonts w:ascii="Times New Roman" w:hAnsi="Times New Roman" w:cs="Times New Roman"/>
                  <w:color w:val="auto"/>
                </w:rPr>
                <w:t>ru</w:t>
              </w:r>
              <w:r w:rsidR="0047689C" w:rsidRPr="008D42D7">
                <w:rPr>
                  <w:rStyle w:val="aff8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r w:rsidR="0047689C" w:rsidRPr="008D42D7">
                <w:rPr>
                  <w:rStyle w:val="aff8"/>
                  <w:rFonts w:ascii="Times New Roman" w:hAnsi="Times New Roman" w:cs="Times New Roman"/>
                  <w:color w:val="auto"/>
                </w:rPr>
                <w:t>subject</w:t>
              </w:r>
              <w:r w:rsidR="0047689C" w:rsidRPr="008D42D7">
                <w:rPr>
                  <w:rStyle w:val="aff8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r w:rsidR="0047689C" w:rsidRPr="008D42D7">
                <w:rPr>
                  <w:rStyle w:val="aff8"/>
                  <w:rFonts w:ascii="Times New Roman" w:hAnsi="Times New Roman" w:cs="Times New Roman"/>
                  <w:color w:val="auto"/>
                </w:rPr>
                <w:t>lesson</w:t>
              </w:r>
            </w:hyperlink>
            <w:r w:rsidR="0047689C" w:rsidRPr="008D42D7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  <w:p w:rsidR="003B597C" w:rsidRPr="008D42D7" w:rsidRDefault="003B597C" w:rsidP="0047689C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hAnsi="Times New Roman" w:cs="Times New Roman"/>
                <w:lang w:val="ru-RU"/>
              </w:rPr>
            </w:pPr>
            <w:r w:rsidRPr="003B597C">
              <w:rPr>
                <w:rFonts w:ascii="Times New Roman" w:hAnsi="Times New Roman" w:cs="Times New Roman"/>
                <w:lang w:val="ru-RU"/>
              </w:rPr>
              <w:t>https://resh.edu.ru/subject/lesson/7559/conspect/314330/</w:t>
            </w:r>
          </w:p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hAnsi="Times New Roman" w:cs="Times New Roman"/>
                <w:lang w:val="ru-RU"/>
              </w:rPr>
            </w:pPr>
            <w:r w:rsidRPr="008D42D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47689C" w:rsidRPr="0030618E" w:rsidTr="0047689C">
        <w:trPr>
          <w:trHeight w:hRule="exact" w:val="1278"/>
        </w:trPr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1.4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Когнитивные технологии. Проектирование и проекты. Этапы выполнения проекта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8D42D7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 w:right="432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8D42D7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Называть когнитивные технологии; использовать методы поиска идей для выполнения учебных проектов; называть виды проектов; знать этапы выполнения проекта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Тестирование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hAnsi="Times New Roman" w:cs="Times New Roman"/>
                <w:lang w:val="ru-RU"/>
              </w:rPr>
            </w:pPr>
            <w:r w:rsidRPr="008D42D7">
              <w:rPr>
                <w:rFonts w:ascii="Times New Roman" w:hAnsi="Times New Roman" w:cs="Times New Roman"/>
                <w:lang w:val="ru-RU"/>
              </w:rPr>
              <w:t xml:space="preserve">https://resh.edu.ru/subject/lesson/7557/start/289223/ </w:t>
            </w:r>
          </w:p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hAnsi="Times New Roman" w:cs="Times New Roman"/>
                <w:lang w:val="ru-RU"/>
              </w:rPr>
            </w:pPr>
            <w:r w:rsidRPr="008D42D7">
              <w:rPr>
                <w:rFonts w:ascii="Times New Roman" w:hAnsi="Times New Roman" w:cs="Times New Roman"/>
                <w:lang w:val="ru-RU"/>
              </w:rPr>
              <w:t>https://resh.edu.ru/subject/lesson/7555/conspect/308814/</w:t>
            </w:r>
          </w:p>
        </w:tc>
      </w:tr>
      <w:tr w:rsidR="0047689C" w:rsidRPr="008D42D7" w:rsidTr="0047689C">
        <w:trPr>
          <w:trHeight w:hRule="exact" w:val="434"/>
        </w:trPr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b/>
                <w:w w:val="97"/>
                <w:sz w:val="19"/>
                <w:szCs w:val="19"/>
              </w:rPr>
              <w:t>2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b/>
                <w:w w:val="97"/>
                <w:sz w:val="19"/>
                <w:szCs w:val="19"/>
                <w:lang w:val="ru-RU"/>
              </w:rPr>
              <w:t xml:space="preserve">Модуль «Компьютерная графика. Черчение»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b/>
                <w:w w:val="97"/>
                <w:sz w:val="19"/>
                <w:szCs w:val="19"/>
                <w:lang w:val="ru-RU"/>
              </w:rPr>
              <w:t>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8D42D7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4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8D42D7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7689C" w:rsidRPr="008D42D7" w:rsidTr="0047689C">
        <w:trPr>
          <w:trHeight w:hRule="exact" w:val="568"/>
        </w:trPr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2.1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Основы графической грамоты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8D42D7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8D42D7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Знакомиться с видами и областями применения графической ин- формации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 Устный опрос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</w:rPr>
              <w:t>https</w:t>
            </w: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://</w:t>
            </w: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</w:rPr>
              <w:t>videouroki</w:t>
            </w: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.</w:t>
            </w: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</w:rPr>
              <w:t>net</w:t>
            </w: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/ </w:t>
            </w:r>
            <w:r w:rsidRPr="008D42D7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br/>
            </w: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47689C" w:rsidRPr="008D42D7" w:rsidTr="0047689C">
        <w:trPr>
          <w:trHeight w:hRule="exact" w:val="576"/>
        </w:trPr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2.2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Графические изображения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8D42D7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8D42D7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Знакомиться с основными типами графических изображений; изучать типы линий и способы построения линий; называть требования выполнению графических изображений.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 Устный опрос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</w:rPr>
              <w:t>https</w:t>
            </w: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://</w:t>
            </w: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</w:rPr>
              <w:t>videouroki</w:t>
            </w: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.</w:t>
            </w: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</w:rPr>
              <w:t>net</w:t>
            </w: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/ </w:t>
            </w:r>
            <w:r w:rsidRPr="008D42D7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br/>
            </w: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47689C" w:rsidRPr="008D42D7" w:rsidTr="0047689C">
        <w:trPr>
          <w:trHeight w:hRule="exact" w:val="1138"/>
        </w:trPr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2.3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Основные элементы графических изображений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8D42D7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8D42D7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Изучать правила построения чертежей;  изучать условные обозначения, читать чертежи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 Устный опрос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</w:rPr>
              <w:t>https</w:t>
            </w: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://</w:t>
            </w: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</w:rPr>
              <w:t>videouroki</w:t>
            </w: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.</w:t>
            </w: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</w:rPr>
              <w:t>net</w:t>
            </w: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/ </w:t>
            </w:r>
            <w:r w:rsidRPr="008D42D7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br/>
            </w: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47689C" w:rsidRPr="008D42D7" w:rsidTr="0047689C">
        <w:trPr>
          <w:trHeight w:hRule="exact" w:val="574"/>
        </w:trPr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2.4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Правила построения чертежей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8D42D7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8D42D7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Изучать правила построения чертежей;  изучать условные обозначения, читать чертежи.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Практическая работа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30618E" w:rsidP="0047689C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hyperlink r:id="rId10" w:history="1">
              <w:r w:rsidR="0047689C" w:rsidRPr="008D42D7">
                <w:rPr>
                  <w:rStyle w:val="aff8"/>
                  <w:rFonts w:ascii="Times New Roman" w:eastAsia="Times New Roman" w:hAnsi="Times New Roman" w:cs="Times New Roman"/>
                  <w:color w:val="auto"/>
                  <w:w w:val="97"/>
                  <w:sz w:val="19"/>
                  <w:szCs w:val="19"/>
                  <w:lang w:val="ru-RU"/>
                </w:rPr>
                <w:t>https://videouroki.net/</w:t>
              </w:r>
            </w:hyperlink>
            <w:r w:rsidR="0047689C"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47689C" w:rsidRPr="008D42D7" w:rsidTr="0047689C">
        <w:trPr>
          <w:trHeight w:hRule="exact" w:val="1417"/>
        </w:trPr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b/>
                <w:w w:val="97"/>
                <w:sz w:val="19"/>
                <w:szCs w:val="19"/>
                <w:lang w:val="ru-RU"/>
              </w:rPr>
              <w:lastRenderedPageBreak/>
              <w:t>3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 w:right="720"/>
              <w:jc w:val="both"/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b/>
                <w:w w:val="97"/>
                <w:sz w:val="19"/>
                <w:szCs w:val="19"/>
                <w:lang w:val="ru-RU"/>
              </w:rPr>
              <w:t xml:space="preserve"> Модуль. Технологии обработки материалов и пищевых продуктов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b/>
                <w:w w:val="97"/>
                <w:sz w:val="19"/>
                <w:szCs w:val="19"/>
                <w:lang w:val="ru-RU"/>
              </w:rPr>
              <w:t>34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8D42D7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17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 w:right="864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7689C" w:rsidRPr="008D42D7" w:rsidTr="0047689C">
        <w:trPr>
          <w:trHeight w:hRule="exact" w:val="710"/>
        </w:trPr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3.1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Технологии обработки конструкционных материалов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8D42D7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3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7689C" w:rsidRPr="008D42D7" w:rsidTr="0047689C">
        <w:trPr>
          <w:trHeight w:hRule="exact" w:val="696"/>
        </w:trPr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3.1.1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Технология, её основные составляющие. Бумага и её свойства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8D42D7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8D42D7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Изучать основные составляющие технологии;  характеризовать проектирование, моделирование, конструирование;  изучать этапы производства бумаги, её виды, свойства, использование.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</w:rPr>
              <w:t xml:space="preserve">Устный опрос </w:t>
            </w: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</w:rPr>
              <w:t>resh.edu.ru</w:t>
            </w: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47689C" w:rsidRPr="008D42D7" w:rsidTr="0047689C">
        <w:trPr>
          <w:trHeight w:hRule="exact" w:val="924"/>
        </w:trPr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3.1.2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Виды и свойства конструкционных материалов. Древесина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8D42D7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8D42D7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Знакомиться с видами и свойствами конструкционных материалов; знакомиться с образцами древесины различных пород; распознавать породы древесины,</w:t>
            </w:r>
          </w:p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8D42D7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пиломатериалы и древесные материалы по внешнему виду; выбирать материалы для изделия</w:t>
            </w:r>
          </w:p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8D42D7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в соответствии с его назначением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</w:rPr>
              <w:t xml:space="preserve">Устный опрос </w:t>
            </w: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</w:rPr>
              <w:t>resh.edu.ru</w:t>
            </w: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47689C" w:rsidRPr="008D42D7" w:rsidTr="0047689C">
        <w:trPr>
          <w:trHeight w:hRule="exact" w:val="924"/>
        </w:trPr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3.1.3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Народные промыслы по</w:t>
            </w:r>
          </w:p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обработке древесины.</w:t>
            </w:r>
          </w:p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Ручной инструмент для</w:t>
            </w:r>
          </w:p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обработки древесины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8D42D7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8D42D7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Называть и характеризовать разные виды народных промыслов по обработке древесины;  знакомиться с инструментами для ручной обработки древесины;</w:t>
            </w:r>
          </w:p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8D42D7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составлять последовательность выполнения работ при изготовлении деталей из древесины</w:t>
            </w:r>
          </w:p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8D42D7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6 искать и изучать информацию о</w:t>
            </w:r>
          </w:p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8D42D7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технологических процессах изготовления деталей из древесины;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</w:rPr>
              <w:t xml:space="preserve">Устный опрос </w:t>
            </w: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</w:rPr>
              <w:t>resh.edu.ru</w:t>
            </w: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47689C" w:rsidRPr="008D42D7" w:rsidTr="0047689C">
        <w:trPr>
          <w:trHeight w:hRule="exact" w:val="551"/>
        </w:trPr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3.2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Технологии обработки пищевых продуктов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10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5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 w:right="720"/>
              <w:jc w:val="both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</w:p>
        </w:tc>
      </w:tr>
      <w:tr w:rsidR="0047689C" w:rsidRPr="008D42D7" w:rsidTr="0047689C">
        <w:trPr>
          <w:trHeight w:hRule="exact" w:val="854"/>
        </w:trPr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3.2.1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Основы рационального</w:t>
            </w:r>
          </w:p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питания. 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1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 w:right="720"/>
              <w:jc w:val="both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Искать и изучать информацию о значении понятий «витамин», «анорексия», содержании витаминов в различных продуктах питания; находить и предъявлять информацию о содержании в пищевых продуктах витаминов, минеральных</w:t>
            </w:r>
          </w:p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 w:right="720"/>
              <w:jc w:val="both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солей и микроэлементов.</w:t>
            </w:r>
          </w:p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 w:right="720"/>
              <w:jc w:val="both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</w:rPr>
              <w:t xml:space="preserve">Устный опрос </w:t>
            </w: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</w:rPr>
              <w:t>resh.edu.ru</w:t>
            </w: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47689C" w:rsidRPr="008D42D7" w:rsidTr="0047689C">
        <w:trPr>
          <w:trHeight w:hRule="exact" w:val="711"/>
        </w:trPr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3.2.2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Технология</w:t>
            </w:r>
          </w:p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приготовления блюд из</w:t>
            </w:r>
            <w:r w:rsidRPr="008D42D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яиц, круп, овощей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1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 w:right="720"/>
              <w:jc w:val="both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Находить и предъявлять информацию о содержании в пищевых продуктах витаминов, минеральных солей и микроэлементов, характеризовать способы определения свежести сырых яиц;</w:t>
            </w:r>
          </w:p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 w:right="720"/>
              <w:jc w:val="both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 </w:t>
            </w:r>
          </w:p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 w:right="720"/>
              <w:jc w:val="both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способов варки яиц;</w:t>
            </w:r>
          </w:p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 w:right="720"/>
              <w:jc w:val="both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6 находить и изучать информацию о</w:t>
            </w:r>
          </w:p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 w:right="720"/>
              <w:jc w:val="both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калорийности продуктов, входящих в состав блюд завтрака.</w:t>
            </w:r>
          </w:p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 w:right="720"/>
              <w:jc w:val="both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6 составлять меню завтрака;</w:t>
            </w:r>
          </w:p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 w:right="720"/>
              <w:jc w:val="both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6 рассчитывать калорийность завтрака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</w:rPr>
              <w:t xml:space="preserve">Устный опрос </w:t>
            </w: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</w:rPr>
              <w:t>resh.edu.ru</w:t>
            </w: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47689C" w:rsidRPr="008D42D7" w:rsidTr="0047689C">
        <w:trPr>
          <w:trHeight w:hRule="exact" w:val="924"/>
        </w:trPr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3.2.3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1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 w:right="720"/>
              <w:jc w:val="both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Анализировать особенности интерьера кухни, расстановки мебели и бытовых приборов;  изучать правила санитарии и гигиены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</w:rPr>
              <w:t xml:space="preserve">Устный опрос </w:t>
            </w: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</w:rPr>
              <w:t>resh.edu.ru</w:t>
            </w: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47689C" w:rsidRPr="008D42D7" w:rsidTr="0047689C">
        <w:trPr>
          <w:trHeight w:hRule="exact" w:val="635"/>
        </w:trPr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3.2.4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 Этикет, правила сервировки стола.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1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 w:right="720"/>
              <w:jc w:val="both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Изучать правила этикета за столом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</w:rPr>
              <w:t xml:space="preserve">Устный опрос </w:t>
            </w: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</w:rPr>
              <w:t>resh.edu.ru</w:t>
            </w: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47689C" w:rsidRPr="008D42D7" w:rsidTr="0047689C">
        <w:trPr>
          <w:trHeight w:hRule="exact" w:val="417"/>
        </w:trPr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3.2.5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Защита проекта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1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 w:right="720"/>
              <w:jc w:val="both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Изучать правила этикета за столом; оценивать качество проектной работы.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 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</w:rPr>
              <w:t>resh.edu.ru</w:t>
            </w: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47689C" w:rsidRPr="008D42D7" w:rsidTr="0047689C">
        <w:trPr>
          <w:trHeight w:hRule="exact" w:val="569"/>
        </w:trPr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3.3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Технологии обработки текстильных материалов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18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9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 w:right="720"/>
              <w:jc w:val="both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</w:p>
        </w:tc>
      </w:tr>
      <w:tr w:rsidR="0047689C" w:rsidRPr="0030618E" w:rsidTr="0047689C">
        <w:trPr>
          <w:trHeight w:hRule="exact" w:val="701"/>
        </w:trPr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3.3.1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Текстильные материалы,</w:t>
            </w:r>
          </w:p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получение свойства.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1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 w:right="720"/>
              <w:jc w:val="both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Знакомиться с видами текстильных материалов; распознавать вид текстильных материалов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Устный опрос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30618E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hyperlink r:id="rId11" w:history="1">
              <w:r w:rsidR="0047689C" w:rsidRPr="008D42D7">
                <w:rPr>
                  <w:rStyle w:val="aff8"/>
                  <w:rFonts w:ascii="Times New Roman" w:eastAsia="Times New Roman" w:hAnsi="Times New Roman" w:cs="Times New Roman"/>
                  <w:color w:val="auto"/>
                  <w:w w:val="97"/>
                  <w:sz w:val="19"/>
                  <w:szCs w:val="19"/>
                  <w:lang w:val="ru-RU"/>
                </w:rPr>
                <w:t>https://videouroki.net/https://resh.edu.ru/subject/lesson/7565/start/314393/</w:t>
              </w:r>
            </w:hyperlink>
            <w:r w:rsidR="0047689C"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 </w:t>
            </w:r>
          </w:p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</w:p>
        </w:tc>
      </w:tr>
      <w:tr w:rsidR="0047689C" w:rsidRPr="0030618E" w:rsidTr="0047689C">
        <w:trPr>
          <w:trHeight w:hRule="exact" w:val="715"/>
        </w:trPr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3.3.2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Ткани, ткацкие переплетения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1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 w:right="720"/>
              <w:jc w:val="both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Изучать свойства тканей из хлопка, льна, шерсти, шёлка, химических волокон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Устный опрос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30618E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hyperlink r:id="rId12" w:history="1">
              <w:r w:rsidR="0047689C" w:rsidRPr="008D42D7">
                <w:rPr>
                  <w:rStyle w:val="aff8"/>
                  <w:rFonts w:ascii="Times New Roman" w:eastAsia="Times New Roman" w:hAnsi="Times New Roman" w:cs="Times New Roman"/>
                  <w:color w:val="auto"/>
                  <w:w w:val="97"/>
                  <w:sz w:val="19"/>
                  <w:szCs w:val="19"/>
                  <w:lang w:val="ru-RU"/>
                </w:rPr>
                <w:t>https://videouroki.net/https://resh.edu.ru/subject/lesson/7565/start/314393/</w:t>
              </w:r>
            </w:hyperlink>
            <w:r w:rsidR="0047689C"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 </w:t>
            </w:r>
          </w:p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</w:p>
        </w:tc>
      </w:tr>
      <w:tr w:rsidR="0047689C" w:rsidRPr="008D42D7" w:rsidTr="0047689C">
        <w:trPr>
          <w:trHeight w:hRule="exact" w:val="710"/>
        </w:trPr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3.3.3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Швейная машина, её</w:t>
            </w:r>
          </w:p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устройство.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1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 w:right="720"/>
              <w:jc w:val="both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Изучать устройство современной бытовой швейной машины с электрическим приводом; изучать правила безопасной работы на швейной машине; исследовать режимы работы швейной машины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Устный опрос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30618E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hyperlink r:id="rId13" w:history="1">
              <w:r w:rsidR="0047689C" w:rsidRPr="008D42D7">
                <w:rPr>
                  <w:rStyle w:val="aff8"/>
                  <w:rFonts w:ascii="Times New Roman" w:eastAsia="Times New Roman" w:hAnsi="Times New Roman" w:cs="Times New Roman"/>
                  <w:color w:val="auto"/>
                  <w:w w:val="97"/>
                  <w:sz w:val="19"/>
                  <w:szCs w:val="19"/>
                  <w:lang w:val="ru-RU"/>
                </w:rPr>
                <w:t>https://videouroki.net/https</w:t>
              </w:r>
            </w:hyperlink>
            <w:r w:rsidR="0047689C"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:  </w:t>
            </w:r>
          </w:p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</w:p>
        </w:tc>
      </w:tr>
      <w:tr w:rsidR="0047689C" w:rsidRPr="008D42D7" w:rsidTr="0047689C">
        <w:trPr>
          <w:trHeight w:hRule="exact" w:val="565"/>
        </w:trPr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3.3.4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Виды машинных швов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1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 w:right="720"/>
              <w:jc w:val="both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Выполнять пробные прямые и зигзагообразные машинные строчки с различной длиной стежка по намеченным линиям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Устный опрос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47689C" w:rsidRPr="008D42D7" w:rsidRDefault="0030618E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hyperlink r:id="rId14" w:history="1">
              <w:r w:rsidR="0047689C" w:rsidRPr="008D42D7">
                <w:rPr>
                  <w:rStyle w:val="aff8"/>
                  <w:rFonts w:ascii="Times New Roman" w:eastAsia="Times New Roman" w:hAnsi="Times New Roman" w:cs="Times New Roman"/>
                  <w:color w:val="auto"/>
                  <w:w w:val="97"/>
                  <w:sz w:val="19"/>
                  <w:szCs w:val="19"/>
                  <w:lang w:val="ru-RU"/>
                </w:rPr>
                <w:t>https://videouroki.net/https</w:t>
              </w:r>
            </w:hyperlink>
            <w:r w:rsidR="0047689C"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: </w:t>
            </w:r>
          </w:p>
        </w:tc>
      </w:tr>
      <w:tr w:rsidR="0047689C" w:rsidRPr="008D42D7" w:rsidTr="0047689C">
        <w:trPr>
          <w:trHeight w:hRule="exact" w:val="843"/>
        </w:trPr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3.3.5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1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 w:right="720"/>
              <w:jc w:val="both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Анализ эскиза проектного швейного изделия; анализ конструкции изделия 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Устный опрос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47689C" w:rsidRPr="008D42D7" w:rsidRDefault="0030618E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hyperlink r:id="rId15" w:history="1">
              <w:r w:rsidR="0047689C" w:rsidRPr="008D42D7">
                <w:rPr>
                  <w:rStyle w:val="aff8"/>
                  <w:rFonts w:ascii="Times New Roman" w:eastAsia="Times New Roman" w:hAnsi="Times New Roman" w:cs="Times New Roman"/>
                  <w:color w:val="auto"/>
                  <w:w w:val="97"/>
                  <w:sz w:val="19"/>
                  <w:szCs w:val="19"/>
                  <w:lang w:val="ru-RU"/>
                </w:rPr>
                <w:t>https://videouroki.net/https</w:t>
              </w:r>
            </w:hyperlink>
            <w:r w:rsidR="0047689C"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: </w:t>
            </w:r>
          </w:p>
        </w:tc>
      </w:tr>
      <w:tr w:rsidR="0047689C" w:rsidRPr="008D42D7" w:rsidTr="0047689C">
        <w:trPr>
          <w:trHeight w:hRule="exact" w:val="695"/>
        </w:trPr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3.3.6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1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 w:right="720"/>
              <w:jc w:val="both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Анализ этапов выполнения проектного швейного изделия.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Устный опрос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47689C" w:rsidRPr="008D42D7" w:rsidRDefault="0030618E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hyperlink r:id="rId16" w:history="1">
              <w:r w:rsidR="0047689C" w:rsidRPr="008D42D7">
                <w:rPr>
                  <w:rStyle w:val="aff8"/>
                  <w:rFonts w:ascii="Times New Roman" w:eastAsia="Times New Roman" w:hAnsi="Times New Roman" w:cs="Times New Roman"/>
                  <w:color w:val="auto"/>
                  <w:w w:val="97"/>
                  <w:sz w:val="19"/>
                  <w:szCs w:val="19"/>
                  <w:lang w:val="ru-RU"/>
                </w:rPr>
                <w:t>https://videouroki.net/https</w:t>
              </w:r>
            </w:hyperlink>
            <w:r w:rsidR="0047689C"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: </w:t>
            </w:r>
          </w:p>
        </w:tc>
      </w:tr>
      <w:tr w:rsidR="0047689C" w:rsidRPr="008D42D7" w:rsidTr="0047689C">
        <w:trPr>
          <w:trHeight w:hRule="exact" w:val="563"/>
        </w:trPr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3.3.7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Чертёж выкроек швейного изделия.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1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 w:right="720"/>
              <w:jc w:val="both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Контролировать качество построения чертежа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Устный опрос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47689C" w:rsidRPr="008D42D7" w:rsidRDefault="0030618E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hyperlink r:id="rId17" w:history="1">
              <w:r w:rsidR="0047689C" w:rsidRPr="008D42D7">
                <w:rPr>
                  <w:rStyle w:val="aff8"/>
                  <w:rFonts w:ascii="Times New Roman" w:eastAsia="Times New Roman" w:hAnsi="Times New Roman" w:cs="Times New Roman"/>
                  <w:color w:val="auto"/>
                  <w:w w:val="97"/>
                  <w:sz w:val="19"/>
                  <w:szCs w:val="19"/>
                  <w:lang w:val="ru-RU"/>
                </w:rPr>
                <w:t>https://videouroki.net/https</w:t>
              </w:r>
            </w:hyperlink>
            <w:r w:rsidR="0047689C"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: </w:t>
            </w:r>
          </w:p>
        </w:tc>
      </w:tr>
      <w:tr w:rsidR="0047689C" w:rsidRPr="008D42D7" w:rsidTr="0047689C">
        <w:trPr>
          <w:trHeight w:hRule="exact" w:val="574"/>
        </w:trPr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3.3.8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Раскрой швейного изделия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1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 w:right="720"/>
              <w:jc w:val="both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Контролировать правильность раскладки выкройки на ткани, обмеловки, раскроя швейного изделия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Устный опрос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47689C" w:rsidRPr="008D42D7" w:rsidRDefault="0030618E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hyperlink r:id="rId18" w:history="1">
              <w:r w:rsidR="0047689C" w:rsidRPr="008D42D7">
                <w:rPr>
                  <w:rStyle w:val="aff8"/>
                  <w:rFonts w:ascii="Times New Roman" w:eastAsia="Times New Roman" w:hAnsi="Times New Roman" w:cs="Times New Roman"/>
                  <w:color w:val="auto"/>
                  <w:w w:val="97"/>
                  <w:sz w:val="19"/>
                  <w:szCs w:val="19"/>
                  <w:lang w:val="ru-RU"/>
                </w:rPr>
                <w:t>https://videouroki.net/https</w:t>
              </w:r>
            </w:hyperlink>
            <w:r w:rsidR="0047689C"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: </w:t>
            </w:r>
          </w:p>
        </w:tc>
      </w:tr>
      <w:tr w:rsidR="0047689C" w:rsidRPr="008D42D7" w:rsidTr="0047689C">
        <w:trPr>
          <w:trHeight w:hRule="exact" w:val="426"/>
        </w:trPr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lastRenderedPageBreak/>
              <w:t>3.3.9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Ручные и машинные</w:t>
            </w:r>
          </w:p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швы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1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 w:right="720"/>
              <w:jc w:val="both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Контролировать качество выполнения швейных ручных работ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Устный опрос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47689C" w:rsidRPr="008D42D7" w:rsidRDefault="0030618E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hyperlink r:id="rId19" w:history="1">
              <w:r w:rsidR="0047689C" w:rsidRPr="008D42D7">
                <w:rPr>
                  <w:rStyle w:val="aff8"/>
                  <w:rFonts w:ascii="Times New Roman" w:eastAsia="Times New Roman" w:hAnsi="Times New Roman" w:cs="Times New Roman"/>
                  <w:color w:val="auto"/>
                  <w:w w:val="97"/>
                  <w:sz w:val="19"/>
                  <w:szCs w:val="19"/>
                  <w:lang w:val="ru-RU"/>
                </w:rPr>
                <w:t>https://videouroki.net/https</w:t>
              </w:r>
            </w:hyperlink>
            <w:r w:rsidR="0047689C"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: </w:t>
            </w:r>
          </w:p>
        </w:tc>
      </w:tr>
      <w:tr w:rsidR="0047689C" w:rsidRPr="008D42D7" w:rsidTr="0047689C">
        <w:trPr>
          <w:trHeight w:hRule="exact" w:val="277"/>
        </w:trPr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b/>
                <w:w w:val="97"/>
                <w:sz w:val="19"/>
                <w:szCs w:val="19"/>
                <w:lang w:val="ru-RU"/>
              </w:rPr>
              <w:t>4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b/>
                <w:w w:val="97"/>
                <w:sz w:val="19"/>
                <w:szCs w:val="19"/>
                <w:lang w:val="ru-RU"/>
              </w:rPr>
              <w:t>Модуль «Робототехника»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b/>
                <w:w w:val="97"/>
                <w:sz w:val="19"/>
                <w:szCs w:val="19"/>
                <w:lang w:val="ru-RU"/>
              </w:rPr>
              <w:t>10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b/>
                <w:w w:val="97"/>
                <w:sz w:val="19"/>
                <w:szCs w:val="19"/>
                <w:lang w:val="ru-RU"/>
              </w:rPr>
              <w:t>4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</w:p>
        </w:tc>
      </w:tr>
      <w:tr w:rsidR="0047689C" w:rsidRPr="008D42D7" w:rsidTr="0047689C">
        <w:trPr>
          <w:trHeight w:hRule="exact" w:val="638"/>
        </w:trPr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4.1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Введение в робототехнику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Объяснять понятия «робот», «робототехника»; знакомиться с моделям автоматических устройств и роботов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Устный опрос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47689C" w:rsidRPr="008D42D7" w:rsidRDefault="0030618E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hyperlink r:id="rId20" w:history="1">
              <w:r w:rsidR="0047689C" w:rsidRPr="008D42D7">
                <w:rPr>
                  <w:rStyle w:val="aff8"/>
                  <w:rFonts w:ascii="Times New Roman" w:eastAsia="Times New Roman" w:hAnsi="Times New Roman" w:cs="Times New Roman"/>
                  <w:color w:val="auto"/>
                  <w:w w:val="97"/>
                  <w:sz w:val="19"/>
                  <w:szCs w:val="19"/>
                  <w:lang w:val="ru-RU"/>
                </w:rPr>
                <w:t>https://videouroki.net/https</w:t>
              </w:r>
            </w:hyperlink>
            <w:r w:rsidR="0047689C"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: </w:t>
            </w:r>
          </w:p>
        </w:tc>
      </w:tr>
      <w:tr w:rsidR="0047689C" w:rsidRPr="008D42D7" w:rsidTr="0047689C">
        <w:trPr>
          <w:trHeight w:hRule="exact" w:val="638"/>
        </w:trPr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4.2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Алгоритмы и исполнители. 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1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Выделять алгоритмы среди других предписаний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Устный опрос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47689C" w:rsidRPr="008D42D7" w:rsidRDefault="0030618E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hyperlink r:id="rId21" w:history="1">
              <w:r w:rsidR="0047689C" w:rsidRPr="008D42D7">
                <w:rPr>
                  <w:rStyle w:val="aff8"/>
                  <w:rFonts w:ascii="Times New Roman" w:eastAsia="Times New Roman" w:hAnsi="Times New Roman" w:cs="Times New Roman"/>
                  <w:color w:val="auto"/>
                  <w:w w:val="97"/>
                  <w:sz w:val="19"/>
                  <w:szCs w:val="19"/>
                  <w:lang w:val="ru-RU"/>
                </w:rPr>
                <w:t>https://videouroki.net/https</w:t>
              </w:r>
            </w:hyperlink>
            <w:r w:rsidR="0047689C"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: </w:t>
            </w:r>
          </w:p>
        </w:tc>
      </w:tr>
      <w:tr w:rsidR="0047689C" w:rsidRPr="008D42D7" w:rsidTr="0047689C">
        <w:trPr>
          <w:trHeight w:hRule="exact" w:val="427"/>
        </w:trPr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4.3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Роботы как исполнители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1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Формулировать свойства алгоритмов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Устный опрос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47689C" w:rsidRPr="008D42D7" w:rsidRDefault="0030618E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hyperlink r:id="rId22" w:history="1">
              <w:r w:rsidR="0047689C" w:rsidRPr="008D42D7">
                <w:rPr>
                  <w:rStyle w:val="aff8"/>
                  <w:rFonts w:ascii="Times New Roman" w:eastAsia="Times New Roman" w:hAnsi="Times New Roman" w:cs="Times New Roman"/>
                  <w:color w:val="auto"/>
                  <w:w w:val="97"/>
                  <w:sz w:val="19"/>
                  <w:szCs w:val="19"/>
                  <w:lang w:val="ru-RU"/>
                </w:rPr>
                <w:t>https://videouroki.net/https</w:t>
              </w:r>
            </w:hyperlink>
            <w:r w:rsidR="0047689C"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: </w:t>
            </w:r>
          </w:p>
        </w:tc>
      </w:tr>
      <w:tr w:rsidR="0047689C" w:rsidRPr="008D42D7" w:rsidTr="0047689C">
        <w:trPr>
          <w:trHeight w:hRule="exact" w:val="433"/>
        </w:trPr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4.4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Основы логики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1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Понимать значение «истина» и «ложь» с точки зрения математической логики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Устный опрос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47689C" w:rsidRPr="008D42D7" w:rsidRDefault="0030618E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hyperlink r:id="rId23" w:history="1">
              <w:r w:rsidR="0047689C" w:rsidRPr="008D42D7">
                <w:rPr>
                  <w:rStyle w:val="aff8"/>
                  <w:rFonts w:ascii="Times New Roman" w:eastAsia="Times New Roman" w:hAnsi="Times New Roman" w:cs="Times New Roman"/>
                  <w:color w:val="auto"/>
                  <w:w w:val="97"/>
                  <w:sz w:val="19"/>
                  <w:szCs w:val="19"/>
                  <w:lang w:val="ru-RU"/>
                </w:rPr>
                <w:t>https://videouroki.net/https</w:t>
              </w:r>
            </w:hyperlink>
            <w:r w:rsidR="0047689C"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: </w:t>
            </w:r>
          </w:p>
        </w:tc>
      </w:tr>
      <w:tr w:rsidR="0047689C" w:rsidRPr="008D42D7" w:rsidTr="0047689C">
        <w:trPr>
          <w:trHeight w:hRule="exact" w:val="638"/>
        </w:trPr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4.5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Простейшие механические роботы-исполнители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1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планировать пути достижения целей, выбор наиболее эффективных способов решения поставленной задачи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 Тестирование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47689C" w:rsidRPr="008D42D7" w:rsidRDefault="0030618E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hyperlink r:id="rId24" w:history="1">
              <w:r w:rsidR="0047689C" w:rsidRPr="008D42D7">
                <w:rPr>
                  <w:rStyle w:val="aff8"/>
                  <w:rFonts w:ascii="Times New Roman" w:eastAsia="Times New Roman" w:hAnsi="Times New Roman" w:cs="Times New Roman"/>
                  <w:color w:val="auto"/>
                  <w:w w:val="97"/>
                  <w:sz w:val="19"/>
                  <w:szCs w:val="19"/>
                  <w:lang w:val="ru-RU"/>
                </w:rPr>
                <w:t>https://videouroki.net/https</w:t>
              </w:r>
            </w:hyperlink>
            <w:r w:rsidR="0047689C"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: </w:t>
            </w:r>
          </w:p>
        </w:tc>
      </w:tr>
      <w:tr w:rsidR="0047689C" w:rsidRPr="008D42D7" w:rsidTr="0047689C">
        <w:trPr>
          <w:gridAfter w:val="5"/>
          <w:wAfter w:w="8072" w:type="dxa"/>
          <w:trHeight w:hRule="exact" w:val="421"/>
        </w:trPr>
        <w:tc>
          <w:tcPr>
            <w:tcW w:w="2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Вариативные модули  </w:t>
            </w:r>
          </w:p>
        </w:tc>
      </w:tr>
      <w:tr w:rsidR="0047689C" w:rsidRPr="008D42D7" w:rsidTr="0047689C">
        <w:trPr>
          <w:trHeight w:hRule="exact" w:val="92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b/>
                <w:w w:val="97"/>
                <w:sz w:val="19"/>
                <w:szCs w:val="19"/>
                <w:lang w:val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b/>
                <w:w w:val="97"/>
                <w:sz w:val="19"/>
                <w:szCs w:val="19"/>
                <w:lang w:val="ru-RU"/>
              </w:rPr>
              <w:t>Технологии обработки текстильных материалов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b/>
                <w:w w:val="97"/>
                <w:sz w:val="19"/>
                <w:szCs w:val="19"/>
                <w:lang w:val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4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Контролировать правильность определения размеров изделия; контролировать качество построения чертежа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Устный опрос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30618E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hyperlink r:id="rId25" w:history="1">
              <w:r w:rsidR="0047689C" w:rsidRPr="008D42D7">
                <w:rPr>
                  <w:rStyle w:val="aff8"/>
                  <w:rFonts w:ascii="Times New Roman" w:eastAsia="Times New Roman" w:hAnsi="Times New Roman" w:cs="Times New Roman"/>
                  <w:color w:val="auto"/>
                  <w:w w:val="97"/>
                  <w:sz w:val="19"/>
                  <w:szCs w:val="19"/>
                  <w:lang w:val="ru-RU"/>
                </w:rPr>
                <w:t>https://videouroki.net/</w:t>
              </w:r>
            </w:hyperlink>
            <w:r w:rsidR="0047689C"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47689C" w:rsidRPr="008D42D7" w:rsidTr="0047689C">
        <w:trPr>
          <w:trHeight w:hRule="exact" w:val="56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5.1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Швейные машинные работы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1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Выполнять необходимые ручные и машинные швы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Устный опрос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30618E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hyperlink r:id="rId26" w:history="1">
              <w:r w:rsidR="0047689C" w:rsidRPr="008D42D7">
                <w:rPr>
                  <w:rStyle w:val="aff8"/>
                  <w:rFonts w:ascii="Times New Roman" w:eastAsia="Times New Roman" w:hAnsi="Times New Roman" w:cs="Times New Roman"/>
                  <w:color w:val="auto"/>
                  <w:w w:val="97"/>
                  <w:sz w:val="19"/>
                  <w:szCs w:val="19"/>
                  <w:lang w:val="ru-RU"/>
                </w:rPr>
                <w:t>https://videouroki.net/</w:t>
              </w:r>
            </w:hyperlink>
            <w:r w:rsidR="0047689C"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47689C" w:rsidRPr="008D42D7" w:rsidTr="0047689C">
        <w:trPr>
          <w:trHeight w:hRule="exact" w:val="6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5.2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Оценка качества изготовления проектного швейного изделия.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1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Определять критерии оценки и оценивать качество проектного швейного изделия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Устный опрос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30618E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hyperlink r:id="rId27" w:history="1">
              <w:r w:rsidR="0047689C" w:rsidRPr="008D42D7">
                <w:rPr>
                  <w:rStyle w:val="aff8"/>
                  <w:rFonts w:ascii="Times New Roman" w:eastAsia="Times New Roman" w:hAnsi="Times New Roman" w:cs="Times New Roman"/>
                  <w:color w:val="auto"/>
                  <w:w w:val="97"/>
                  <w:sz w:val="19"/>
                  <w:szCs w:val="19"/>
                  <w:lang w:val="ru-RU"/>
                </w:rPr>
                <w:t>https://videouroki.net/</w:t>
              </w:r>
            </w:hyperlink>
            <w:r w:rsidR="0047689C"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47689C" w:rsidRPr="008D42D7" w:rsidTr="0047689C">
        <w:trPr>
          <w:trHeight w:hRule="exact" w:val="69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5.3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Влажно-тепловая обработка швов,</w:t>
            </w:r>
          </w:p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готового изделия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1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Проводить влажно-тепловую обработку швов, готового изделия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Устный опрос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30618E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hyperlink r:id="rId28" w:history="1">
              <w:r w:rsidR="0047689C" w:rsidRPr="008D42D7">
                <w:rPr>
                  <w:rStyle w:val="aff8"/>
                  <w:rFonts w:ascii="Times New Roman" w:eastAsia="Times New Roman" w:hAnsi="Times New Roman" w:cs="Times New Roman"/>
                  <w:color w:val="auto"/>
                  <w:w w:val="97"/>
                  <w:sz w:val="19"/>
                  <w:szCs w:val="19"/>
                  <w:lang w:val="ru-RU"/>
                </w:rPr>
                <w:t>https://videouroki.net/</w:t>
              </w:r>
            </w:hyperlink>
            <w:r w:rsidR="0047689C"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47689C" w:rsidRPr="008D42D7" w:rsidTr="0047689C">
        <w:trPr>
          <w:trHeight w:hRule="exact" w:val="57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5.4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Защита</w:t>
            </w:r>
          </w:p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проекта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1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Предъявлять проектное изделие; защищать проект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 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30618E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hyperlink r:id="rId29" w:history="1">
              <w:r w:rsidR="0047689C" w:rsidRPr="008D42D7">
                <w:rPr>
                  <w:rStyle w:val="aff8"/>
                  <w:rFonts w:ascii="Times New Roman" w:eastAsia="Times New Roman" w:hAnsi="Times New Roman" w:cs="Times New Roman"/>
                  <w:color w:val="auto"/>
                  <w:w w:val="97"/>
                  <w:sz w:val="19"/>
                  <w:szCs w:val="19"/>
                  <w:lang w:val="ru-RU"/>
                </w:rPr>
                <w:t>https://videouroki.net/</w:t>
              </w:r>
            </w:hyperlink>
            <w:r w:rsidR="0047689C"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47689C" w:rsidRPr="008D42D7" w:rsidTr="0047689C">
        <w:trPr>
          <w:trHeight w:hRule="exact"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ОБЩЕЕ КОЛИЧЕСТВО ЧАСОВ ПО ПРОГРАММЕ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68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32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89C" w:rsidRPr="008D42D7" w:rsidRDefault="0047689C" w:rsidP="0047689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</w:p>
        </w:tc>
      </w:tr>
    </w:tbl>
    <w:p w:rsidR="001337B1" w:rsidRPr="008D42D7" w:rsidRDefault="001337B1" w:rsidP="001337B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w w:val="101"/>
          <w:sz w:val="19"/>
          <w:lang w:val="ru-RU"/>
        </w:rPr>
      </w:pPr>
    </w:p>
    <w:p w:rsidR="009E5423" w:rsidRPr="008D42D7" w:rsidRDefault="009E5423">
      <w:pPr>
        <w:autoSpaceDE w:val="0"/>
        <w:autoSpaceDN w:val="0"/>
        <w:spacing w:after="0" w:line="14" w:lineRule="exact"/>
        <w:rPr>
          <w:rFonts w:ascii="Times New Roman" w:hAnsi="Times New Roman" w:cs="Times New Roman"/>
          <w:lang w:val="ru-RU"/>
        </w:rPr>
      </w:pPr>
    </w:p>
    <w:p w:rsidR="00B540A7" w:rsidRPr="008D42D7" w:rsidRDefault="00B540A7" w:rsidP="00B540A7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:rsidR="00B540A7" w:rsidRPr="008D42D7" w:rsidRDefault="00B540A7" w:rsidP="00FF42C1">
      <w:pPr>
        <w:tabs>
          <w:tab w:val="left" w:pos="3342"/>
        </w:tabs>
        <w:rPr>
          <w:rFonts w:ascii="Times New Roman" w:hAnsi="Times New Roman" w:cs="Times New Roman"/>
          <w:lang w:val="ru-RU"/>
        </w:rPr>
        <w:sectPr w:rsidR="00B540A7" w:rsidRPr="008D42D7" w:rsidSect="0047689C">
          <w:pgSz w:w="11900" w:h="16840"/>
          <w:pgMar w:top="666" w:right="284" w:bottom="640" w:left="550" w:header="720" w:footer="720" w:gutter="0"/>
          <w:cols w:space="720" w:equalWidth="0">
            <w:col w:w="15890" w:space="0"/>
          </w:cols>
          <w:docGrid w:linePitch="360"/>
        </w:sectPr>
      </w:pPr>
    </w:p>
    <w:p w:rsidR="00452D8F" w:rsidRPr="008D42D7" w:rsidRDefault="00C63AA2" w:rsidP="008D42D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Календарно-тематическое планирование</w:t>
      </w:r>
    </w:p>
    <w:p w:rsidR="00C63AA2" w:rsidRPr="008D42D7" w:rsidRDefault="00FF42C1" w:rsidP="00621BA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Pr="008D42D7">
        <w:rPr>
          <w:rFonts w:ascii="Times New Roman" w:hAnsi="Times New Roman" w:cs="Times New Roman"/>
          <w:sz w:val="24"/>
          <w:szCs w:val="24"/>
          <w:u w:val="single"/>
          <w:lang w:val="ru-RU"/>
        </w:rPr>
        <w:t>технологии</w:t>
      </w:r>
    </w:p>
    <w:p w:rsidR="001337B1" w:rsidRPr="008D42D7" w:rsidRDefault="001337B1" w:rsidP="00621BA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u w:val="single"/>
          <w:lang w:val="ru-RU"/>
        </w:rPr>
        <w:t>для 5 класса</w:t>
      </w:r>
    </w:p>
    <w:p w:rsidR="00621BA1" w:rsidRPr="008D42D7" w:rsidRDefault="00E901F8" w:rsidP="00621BA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(девочки)</w:t>
      </w:r>
    </w:p>
    <w:p w:rsidR="00621BA1" w:rsidRPr="008D42D7" w:rsidRDefault="001337B1" w:rsidP="00452D8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59"/>
        <w:gridCol w:w="1016"/>
        <w:gridCol w:w="5712"/>
        <w:gridCol w:w="1359"/>
        <w:gridCol w:w="2056"/>
      </w:tblGrid>
      <w:tr w:rsidR="008D42D7" w:rsidRPr="008D42D7" w:rsidTr="00894038">
        <w:tc>
          <w:tcPr>
            <w:tcW w:w="762" w:type="dxa"/>
          </w:tcPr>
          <w:p w:rsidR="002600E4" w:rsidRPr="008D42D7" w:rsidRDefault="002600E4" w:rsidP="00C63AA2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969" w:type="dxa"/>
          </w:tcPr>
          <w:p w:rsidR="002600E4" w:rsidRPr="008D42D7" w:rsidRDefault="002600E4" w:rsidP="00C63AA2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урока в теме</w:t>
            </w:r>
          </w:p>
        </w:tc>
        <w:tc>
          <w:tcPr>
            <w:tcW w:w="5748" w:type="dxa"/>
          </w:tcPr>
          <w:p w:rsidR="002600E4" w:rsidRPr="008D42D7" w:rsidRDefault="002600E4" w:rsidP="00C63AA2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1361" w:type="dxa"/>
          </w:tcPr>
          <w:p w:rsidR="002600E4" w:rsidRPr="008D42D7" w:rsidRDefault="002600E4" w:rsidP="00C63AA2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изучения</w:t>
            </w:r>
          </w:p>
        </w:tc>
        <w:tc>
          <w:tcPr>
            <w:tcW w:w="2062" w:type="dxa"/>
          </w:tcPr>
          <w:p w:rsidR="002600E4" w:rsidRPr="008D42D7" w:rsidRDefault="002600E4" w:rsidP="00C63AA2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Примечание</w:t>
            </w:r>
          </w:p>
        </w:tc>
      </w:tr>
      <w:tr w:rsidR="008D42D7" w:rsidRPr="0030618E" w:rsidTr="00894038">
        <w:tc>
          <w:tcPr>
            <w:tcW w:w="762" w:type="dxa"/>
          </w:tcPr>
          <w:p w:rsidR="00174D0F" w:rsidRPr="008D42D7" w:rsidRDefault="00174D0F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</w:tcPr>
          <w:p w:rsidR="00174D0F" w:rsidRPr="008D42D7" w:rsidRDefault="00174D0F" w:rsidP="00174D0F">
            <w:pPr>
              <w:pStyle w:val="ae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8" w:type="dxa"/>
          </w:tcPr>
          <w:p w:rsidR="00174D0F" w:rsidRPr="008D42D7" w:rsidRDefault="00174D0F" w:rsidP="00174D0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D42D7">
              <w:rPr>
                <w:rStyle w:val="2c"/>
                <w:rFonts w:eastAsiaTheme="minorHAnsi"/>
                <w:color w:val="auto"/>
                <w:sz w:val="24"/>
                <w:szCs w:val="24"/>
              </w:rPr>
              <w:t xml:space="preserve">Вводный инструктаж.   </w:t>
            </w:r>
            <w:r w:rsidRPr="008D4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42D7">
              <w:rPr>
                <w:rStyle w:val="2c"/>
                <w:rFonts w:eastAsiaTheme="minorHAnsi"/>
                <w:color w:val="auto"/>
                <w:sz w:val="24"/>
                <w:szCs w:val="24"/>
              </w:rPr>
              <w:t>Потребности человека и технологии.</w:t>
            </w:r>
          </w:p>
        </w:tc>
        <w:tc>
          <w:tcPr>
            <w:tcW w:w="1361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42D7" w:rsidRPr="008D42D7" w:rsidTr="00894038">
        <w:tc>
          <w:tcPr>
            <w:tcW w:w="762" w:type="dxa"/>
          </w:tcPr>
          <w:p w:rsidR="00174D0F" w:rsidRPr="008D42D7" w:rsidRDefault="00174D0F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174D0F" w:rsidRPr="008D42D7" w:rsidRDefault="00174D0F" w:rsidP="00174D0F">
            <w:pPr>
              <w:pStyle w:val="ae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48" w:type="dxa"/>
            <w:vAlign w:val="center"/>
          </w:tcPr>
          <w:p w:rsidR="00174D0F" w:rsidRPr="008D42D7" w:rsidRDefault="00174D0F" w:rsidP="00174D0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42D7">
              <w:rPr>
                <w:rFonts w:ascii="Times New Roman" w:hAnsi="Times New Roman" w:cs="Times New Roman"/>
                <w:sz w:val="24"/>
                <w:szCs w:val="24"/>
              </w:rPr>
              <w:t>Технологии вокруг нас.</w:t>
            </w:r>
          </w:p>
        </w:tc>
        <w:tc>
          <w:tcPr>
            <w:tcW w:w="1361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42D7" w:rsidRPr="008D42D7" w:rsidTr="00B72EB9">
        <w:trPr>
          <w:trHeight w:val="484"/>
        </w:trPr>
        <w:tc>
          <w:tcPr>
            <w:tcW w:w="762" w:type="dxa"/>
          </w:tcPr>
          <w:p w:rsidR="00174D0F" w:rsidRPr="008D42D7" w:rsidRDefault="00174D0F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174D0F" w:rsidRPr="008D42D7" w:rsidRDefault="00174D0F" w:rsidP="00174D0F">
            <w:pPr>
              <w:pStyle w:val="ae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48" w:type="dxa"/>
          </w:tcPr>
          <w:p w:rsidR="00174D0F" w:rsidRPr="008D42D7" w:rsidRDefault="00174D0F" w:rsidP="00174D0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42D7">
              <w:rPr>
                <w:rFonts w:ascii="Times New Roman" w:hAnsi="Times New Roman" w:cs="Times New Roman"/>
                <w:sz w:val="24"/>
                <w:szCs w:val="24"/>
              </w:rPr>
              <w:t>Техносфера и её элементы.</w:t>
            </w:r>
          </w:p>
        </w:tc>
        <w:tc>
          <w:tcPr>
            <w:tcW w:w="1361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42D7" w:rsidRPr="008D42D7" w:rsidTr="00894038">
        <w:tc>
          <w:tcPr>
            <w:tcW w:w="762" w:type="dxa"/>
          </w:tcPr>
          <w:p w:rsidR="00174D0F" w:rsidRPr="008D42D7" w:rsidRDefault="00174D0F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174D0F" w:rsidRPr="008D42D7" w:rsidRDefault="00174D0F" w:rsidP="00174D0F">
            <w:pPr>
              <w:pStyle w:val="ae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48" w:type="dxa"/>
            <w:vAlign w:val="bottom"/>
          </w:tcPr>
          <w:p w:rsidR="00174D0F" w:rsidRPr="008D42D7" w:rsidRDefault="00174D0F" w:rsidP="00174D0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42D7">
              <w:rPr>
                <w:rFonts w:ascii="Times New Roman" w:hAnsi="Times New Roman" w:cs="Times New Roman"/>
                <w:sz w:val="24"/>
                <w:szCs w:val="24"/>
              </w:rPr>
              <w:t>Техносфера и её элементы.</w:t>
            </w:r>
          </w:p>
        </w:tc>
        <w:tc>
          <w:tcPr>
            <w:tcW w:w="1361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42D7" w:rsidRPr="008D42D7" w:rsidTr="00894038">
        <w:trPr>
          <w:trHeight w:val="391"/>
        </w:trPr>
        <w:tc>
          <w:tcPr>
            <w:tcW w:w="762" w:type="dxa"/>
          </w:tcPr>
          <w:p w:rsidR="00174D0F" w:rsidRPr="008D42D7" w:rsidRDefault="00174D0F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174D0F" w:rsidRPr="008D42D7" w:rsidRDefault="00174D0F" w:rsidP="00174D0F">
            <w:pPr>
              <w:pStyle w:val="ae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48" w:type="dxa"/>
            <w:vAlign w:val="bottom"/>
          </w:tcPr>
          <w:p w:rsidR="00174D0F" w:rsidRPr="008D42D7" w:rsidRDefault="00174D0F" w:rsidP="00174D0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42D7">
              <w:rPr>
                <w:rFonts w:ascii="Times New Roman" w:hAnsi="Times New Roman" w:cs="Times New Roman"/>
                <w:sz w:val="24"/>
                <w:szCs w:val="24"/>
              </w:rPr>
              <w:t>Производство и техника.</w:t>
            </w:r>
          </w:p>
        </w:tc>
        <w:tc>
          <w:tcPr>
            <w:tcW w:w="1361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42D7" w:rsidRPr="008D42D7" w:rsidTr="00894038">
        <w:tc>
          <w:tcPr>
            <w:tcW w:w="762" w:type="dxa"/>
          </w:tcPr>
          <w:p w:rsidR="00174D0F" w:rsidRPr="008D42D7" w:rsidRDefault="00174D0F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174D0F" w:rsidRPr="008D42D7" w:rsidRDefault="00174D0F" w:rsidP="00174D0F">
            <w:pPr>
              <w:pStyle w:val="ae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48" w:type="dxa"/>
            <w:vAlign w:val="bottom"/>
          </w:tcPr>
          <w:p w:rsidR="00174D0F" w:rsidRPr="008D42D7" w:rsidRDefault="00174D0F" w:rsidP="00174D0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42D7">
              <w:rPr>
                <w:rFonts w:ascii="Times New Roman" w:hAnsi="Times New Roman" w:cs="Times New Roman"/>
                <w:sz w:val="24"/>
                <w:szCs w:val="24"/>
              </w:rPr>
              <w:t>Материальные технологии.</w:t>
            </w:r>
          </w:p>
        </w:tc>
        <w:tc>
          <w:tcPr>
            <w:tcW w:w="1361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42D7" w:rsidRPr="008D42D7" w:rsidTr="00894038">
        <w:tc>
          <w:tcPr>
            <w:tcW w:w="762" w:type="dxa"/>
          </w:tcPr>
          <w:p w:rsidR="00174D0F" w:rsidRPr="008D42D7" w:rsidRDefault="00174D0F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174D0F" w:rsidRPr="008D42D7" w:rsidRDefault="00174D0F" w:rsidP="00174D0F">
            <w:pPr>
              <w:pStyle w:val="ae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48" w:type="dxa"/>
            <w:vAlign w:val="bottom"/>
          </w:tcPr>
          <w:p w:rsidR="00174D0F" w:rsidRPr="008D42D7" w:rsidRDefault="00174D0F" w:rsidP="00174D0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42D7">
              <w:rPr>
                <w:rFonts w:ascii="Times New Roman" w:hAnsi="Times New Roman" w:cs="Times New Roman"/>
                <w:sz w:val="24"/>
                <w:szCs w:val="24"/>
              </w:rPr>
              <w:t xml:space="preserve">Когнитивные технологии. </w:t>
            </w:r>
          </w:p>
        </w:tc>
        <w:tc>
          <w:tcPr>
            <w:tcW w:w="1361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42D7" w:rsidRPr="0030618E" w:rsidTr="00894038">
        <w:tc>
          <w:tcPr>
            <w:tcW w:w="762" w:type="dxa"/>
          </w:tcPr>
          <w:p w:rsidR="00174D0F" w:rsidRPr="008D42D7" w:rsidRDefault="00174D0F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174D0F" w:rsidRPr="008D42D7" w:rsidRDefault="00174D0F" w:rsidP="00174D0F">
            <w:pPr>
              <w:pStyle w:val="ae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48" w:type="dxa"/>
            <w:vAlign w:val="bottom"/>
          </w:tcPr>
          <w:p w:rsidR="00174D0F" w:rsidRPr="008D42D7" w:rsidRDefault="00174D0F" w:rsidP="00174D0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Проектирование и проекты. Этапы выполнения проекта.</w:t>
            </w:r>
          </w:p>
        </w:tc>
        <w:tc>
          <w:tcPr>
            <w:tcW w:w="1361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42D7" w:rsidRPr="008D42D7" w:rsidTr="00894038">
        <w:trPr>
          <w:trHeight w:val="353"/>
        </w:trPr>
        <w:tc>
          <w:tcPr>
            <w:tcW w:w="762" w:type="dxa"/>
          </w:tcPr>
          <w:p w:rsidR="00174D0F" w:rsidRPr="008D42D7" w:rsidRDefault="00174D0F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174D0F" w:rsidRPr="008D42D7" w:rsidRDefault="00174D0F" w:rsidP="00174D0F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48" w:type="dxa"/>
            <w:vAlign w:val="bottom"/>
          </w:tcPr>
          <w:p w:rsidR="00174D0F" w:rsidRPr="008D42D7" w:rsidRDefault="00174D0F" w:rsidP="00174D0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42D7">
              <w:rPr>
                <w:rFonts w:ascii="Times New Roman" w:hAnsi="Times New Roman" w:cs="Times New Roman"/>
                <w:sz w:val="24"/>
                <w:szCs w:val="24"/>
              </w:rPr>
              <w:t>Основы графической грамоты.</w:t>
            </w:r>
          </w:p>
        </w:tc>
        <w:tc>
          <w:tcPr>
            <w:tcW w:w="1361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42D7" w:rsidRPr="008D42D7" w:rsidTr="00894038">
        <w:tc>
          <w:tcPr>
            <w:tcW w:w="762" w:type="dxa"/>
          </w:tcPr>
          <w:p w:rsidR="00174D0F" w:rsidRPr="008D42D7" w:rsidRDefault="00174D0F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174D0F" w:rsidRPr="008D42D7" w:rsidRDefault="00174D0F" w:rsidP="00174D0F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48" w:type="dxa"/>
            <w:vAlign w:val="bottom"/>
          </w:tcPr>
          <w:p w:rsidR="00174D0F" w:rsidRPr="008D42D7" w:rsidRDefault="00174D0F" w:rsidP="00174D0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42D7">
              <w:rPr>
                <w:rFonts w:ascii="Times New Roman" w:hAnsi="Times New Roman" w:cs="Times New Roman"/>
                <w:sz w:val="24"/>
                <w:szCs w:val="24"/>
              </w:rPr>
              <w:t>Основы графической грамоты.</w:t>
            </w:r>
          </w:p>
        </w:tc>
        <w:tc>
          <w:tcPr>
            <w:tcW w:w="1361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42D7" w:rsidRPr="008D42D7" w:rsidTr="00894038">
        <w:tc>
          <w:tcPr>
            <w:tcW w:w="762" w:type="dxa"/>
          </w:tcPr>
          <w:p w:rsidR="00174D0F" w:rsidRPr="008D42D7" w:rsidRDefault="00174D0F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174D0F" w:rsidRPr="008D42D7" w:rsidRDefault="00174D0F" w:rsidP="00174D0F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48" w:type="dxa"/>
            <w:vAlign w:val="bottom"/>
          </w:tcPr>
          <w:p w:rsidR="00174D0F" w:rsidRPr="008D42D7" w:rsidRDefault="00174D0F" w:rsidP="00174D0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42D7">
              <w:rPr>
                <w:rFonts w:ascii="Times New Roman" w:hAnsi="Times New Roman" w:cs="Times New Roman"/>
                <w:sz w:val="24"/>
                <w:szCs w:val="24"/>
              </w:rPr>
              <w:t>Графические изображения.</w:t>
            </w:r>
          </w:p>
        </w:tc>
        <w:tc>
          <w:tcPr>
            <w:tcW w:w="1361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42D7" w:rsidRPr="008D42D7" w:rsidTr="00894038">
        <w:tc>
          <w:tcPr>
            <w:tcW w:w="762" w:type="dxa"/>
          </w:tcPr>
          <w:p w:rsidR="00174D0F" w:rsidRPr="008D42D7" w:rsidRDefault="00174D0F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174D0F" w:rsidRPr="008D42D7" w:rsidRDefault="00174D0F" w:rsidP="00174D0F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48" w:type="dxa"/>
            <w:vAlign w:val="bottom"/>
          </w:tcPr>
          <w:p w:rsidR="00174D0F" w:rsidRPr="008D42D7" w:rsidRDefault="00174D0F" w:rsidP="00174D0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42D7">
              <w:rPr>
                <w:rFonts w:ascii="Times New Roman" w:hAnsi="Times New Roman" w:cs="Times New Roman"/>
                <w:sz w:val="24"/>
                <w:szCs w:val="24"/>
              </w:rPr>
              <w:t>Графические изображения.</w:t>
            </w:r>
          </w:p>
        </w:tc>
        <w:tc>
          <w:tcPr>
            <w:tcW w:w="1361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42D7" w:rsidRPr="008D42D7" w:rsidTr="00894038">
        <w:tc>
          <w:tcPr>
            <w:tcW w:w="762" w:type="dxa"/>
          </w:tcPr>
          <w:p w:rsidR="00174D0F" w:rsidRPr="008D42D7" w:rsidRDefault="00174D0F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174D0F" w:rsidRPr="008D42D7" w:rsidRDefault="00174D0F" w:rsidP="00174D0F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48" w:type="dxa"/>
            <w:vAlign w:val="bottom"/>
          </w:tcPr>
          <w:p w:rsidR="00174D0F" w:rsidRPr="008D42D7" w:rsidRDefault="00174D0F" w:rsidP="00174D0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42D7">
              <w:rPr>
                <w:rFonts w:ascii="Times New Roman" w:hAnsi="Times New Roman" w:cs="Times New Roman"/>
                <w:sz w:val="24"/>
                <w:szCs w:val="24"/>
              </w:rPr>
              <w:t>Основные элементы графических изображений.</w:t>
            </w:r>
          </w:p>
        </w:tc>
        <w:tc>
          <w:tcPr>
            <w:tcW w:w="1361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42D7" w:rsidRPr="008D42D7" w:rsidTr="00894038">
        <w:tc>
          <w:tcPr>
            <w:tcW w:w="762" w:type="dxa"/>
          </w:tcPr>
          <w:p w:rsidR="00174D0F" w:rsidRPr="008D42D7" w:rsidRDefault="00174D0F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174D0F" w:rsidRPr="008D42D7" w:rsidRDefault="00174D0F" w:rsidP="00174D0F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48" w:type="dxa"/>
            <w:vAlign w:val="bottom"/>
          </w:tcPr>
          <w:p w:rsidR="00174D0F" w:rsidRPr="008D42D7" w:rsidRDefault="00174D0F" w:rsidP="00174D0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42D7">
              <w:rPr>
                <w:rFonts w:ascii="Times New Roman" w:hAnsi="Times New Roman" w:cs="Times New Roman"/>
                <w:sz w:val="24"/>
                <w:szCs w:val="24"/>
              </w:rPr>
              <w:t>Основные элементы графических изображений.</w:t>
            </w:r>
          </w:p>
        </w:tc>
        <w:tc>
          <w:tcPr>
            <w:tcW w:w="1361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42D7" w:rsidRPr="008D42D7" w:rsidTr="00894038">
        <w:tc>
          <w:tcPr>
            <w:tcW w:w="762" w:type="dxa"/>
          </w:tcPr>
          <w:p w:rsidR="00174D0F" w:rsidRPr="008D42D7" w:rsidRDefault="00174D0F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174D0F" w:rsidRPr="008D42D7" w:rsidRDefault="00174D0F" w:rsidP="00174D0F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48" w:type="dxa"/>
            <w:vAlign w:val="bottom"/>
          </w:tcPr>
          <w:p w:rsidR="00174D0F" w:rsidRPr="008D42D7" w:rsidRDefault="00174D0F" w:rsidP="00174D0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42D7">
              <w:rPr>
                <w:rFonts w:ascii="Times New Roman" w:hAnsi="Times New Roman" w:cs="Times New Roman"/>
                <w:sz w:val="24"/>
                <w:szCs w:val="24"/>
              </w:rPr>
              <w:t>Правила построения чертежей.</w:t>
            </w:r>
          </w:p>
        </w:tc>
        <w:tc>
          <w:tcPr>
            <w:tcW w:w="1361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42D7" w:rsidRPr="008D42D7" w:rsidTr="00894038">
        <w:tc>
          <w:tcPr>
            <w:tcW w:w="762" w:type="dxa"/>
          </w:tcPr>
          <w:p w:rsidR="00174D0F" w:rsidRPr="008D42D7" w:rsidRDefault="00174D0F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174D0F" w:rsidRPr="008D42D7" w:rsidRDefault="00174D0F" w:rsidP="00174D0F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48" w:type="dxa"/>
            <w:vAlign w:val="bottom"/>
          </w:tcPr>
          <w:p w:rsidR="00174D0F" w:rsidRPr="008D42D7" w:rsidRDefault="00174D0F" w:rsidP="00174D0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42D7">
              <w:rPr>
                <w:rFonts w:ascii="Times New Roman" w:hAnsi="Times New Roman" w:cs="Times New Roman"/>
                <w:sz w:val="24"/>
                <w:szCs w:val="24"/>
              </w:rPr>
              <w:t>Правила построения чертежей</w:t>
            </w:r>
          </w:p>
        </w:tc>
        <w:tc>
          <w:tcPr>
            <w:tcW w:w="1361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42D7" w:rsidRPr="008D42D7" w:rsidTr="00894038">
        <w:tc>
          <w:tcPr>
            <w:tcW w:w="762" w:type="dxa"/>
          </w:tcPr>
          <w:p w:rsidR="00174D0F" w:rsidRPr="008D42D7" w:rsidRDefault="00174D0F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174D0F" w:rsidRPr="008D42D7" w:rsidRDefault="00174D0F" w:rsidP="00174D0F">
            <w:pPr>
              <w:pStyle w:val="ae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48" w:type="dxa"/>
            <w:vAlign w:val="bottom"/>
          </w:tcPr>
          <w:p w:rsidR="00174D0F" w:rsidRPr="008D42D7" w:rsidRDefault="00174D0F" w:rsidP="00174D0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42D7">
              <w:rPr>
                <w:rFonts w:ascii="Times New Roman" w:hAnsi="Times New Roman" w:cs="Times New Roman"/>
                <w:sz w:val="24"/>
                <w:szCs w:val="24"/>
              </w:rPr>
              <w:t>Технология, её основные составляющие.</w:t>
            </w:r>
          </w:p>
        </w:tc>
        <w:tc>
          <w:tcPr>
            <w:tcW w:w="1361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42D7" w:rsidRPr="008D42D7" w:rsidTr="00894038">
        <w:tc>
          <w:tcPr>
            <w:tcW w:w="762" w:type="dxa"/>
          </w:tcPr>
          <w:p w:rsidR="00174D0F" w:rsidRPr="008D42D7" w:rsidRDefault="00174D0F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174D0F" w:rsidRPr="008D42D7" w:rsidRDefault="00174D0F" w:rsidP="00174D0F">
            <w:pPr>
              <w:pStyle w:val="ae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48" w:type="dxa"/>
            <w:vAlign w:val="bottom"/>
          </w:tcPr>
          <w:p w:rsidR="00174D0F" w:rsidRPr="008D42D7" w:rsidRDefault="00174D0F" w:rsidP="00174D0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42D7">
              <w:rPr>
                <w:rFonts w:ascii="Times New Roman" w:hAnsi="Times New Roman" w:cs="Times New Roman"/>
                <w:sz w:val="24"/>
                <w:szCs w:val="24"/>
              </w:rPr>
              <w:t>Бумага и её свойства.</w:t>
            </w:r>
          </w:p>
        </w:tc>
        <w:tc>
          <w:tcPr>
            <w:tcW w:w="1361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42D7" w:rsidRPr="008D42D7" w:rsidTr="00894038">
        <w:tc>
          <w:tcPr>
            <w:tcW w:w="762" w:type="dxa"/>
          </w:tcPr>
          <w:p w:rsidR="00174D0F" w:rsidRPr="008D42D7" w:rsidRDefault="00174D0F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174D0F" w:rsidRPr="008D42D7" w:rsidRDefault="00174D0F" w:rsidP="00174D0F">
            <w:pPr>
              <w:pStyle w:val="ae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48" w:type="dxa"/>
            <w:vAlign w:val="bottom"/>
          </w:tcPr>
          <w:p w:rsidR="00174D0F" w:rsidRPr="008D42D7" w:rsidRDefault="00174D0F" w:rsidP="00174D0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4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Виды и свойства конструкционных материалов. </w:t>
            </w:r>
            <w:r w:rsidRPr="008D42D7">
              <w:rPr>
                <w:rFonts w:ascii="Times New Roman" w:hAnsi="Times New Roman" w:cs="Times New Roman"/>
                <w:sz w:val="24"/>
                <w:szCs w:val="24"/>
              </w:rPr>
              <w:t>Древесина.</w:t>
            </w:r>
          </w:p>
        </w:tc>
        <w:tc>
          <w:tcPr>
            <w:tcW w:w="1361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42D7" w:rsidRPr="0030618E" w:rsidTr="00894038">
        <w:tc>
          <w:tcPr>
            <w:tcW w:w="762" w:type="dxa"/>
          </w:tcPr>
          <w:p w:rsidR="00174D0F" w:rsidRPr="008D42D7" w:rsidRDefault="00174D0F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174D0F" w:rsidRPr="008D42D7" w:rsidRDefault="00174D0F" w:rsidP="00174D0F">
            <w:pPr>
              <w:pStyle w:val="ae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48" w:type="dxa"/>
            <w:vAlign w:val="bottom"/>
          </w:tcPr>
          <w:p w:rsidR="00174D0F" w:rsidRPr="008D42D7" w:rsidRDefault="00174D0F" w:rsidP="00174D0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Древесина.  Народные промыслы по обработке древесины.</w:t>
            </w:r>
          </w:p>
        </w:tc>
        <w:tc>
          <w:tcPr>
            <w:tcW w:w="1361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42D7" w:rsidRPr="008D42D7" w:rsidTr="00894038">
        <w:tc>
          <w:tcPr>
            <w:tcW w:w="762" w:type="dxa"/>
          </w:tcPr>
          <w:p w:rsidR="00174D0F" w:rsidRPr="008D42D7" w:rsidRDefault="00174D0F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174D0F" w:rsidRPr="008D42D7" w:rsidRDefault="00174D0F" w:rsidP="00174D0F">
            <w:pPr>
              <w:pStyle w:val="ae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48" w:type="dxa"/>
            <w:vAlign w:val="bottom"/>
          </w:tcPr>
          <w:p w:rsidR="00174D0F" w:rsidRPr="008D42D7" w:rsidRDefault="00174D0F" w:rsidP="00174D0F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2D7">
              <w:rPr>
                <w:rFonts w:ascii="Times New Roman" w:hAnsi="Times New Roman" w:cs="Times New Roman"/>
                <w:sz w:val="24"/>
                <w:szCs w:val="24"/>
              </w:rPr>
              <w:t>Приёмы работы.  Декорирование древесины.</w:t>
            </w:r>
          </w:p>
        </w:tc>
        <w:tc>
          <w:tcPr>
            <w:tcW w:w="1361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42D7" w:rsidRPr="0030618E" w:rsidTr="00894038">
        <w:tc>
          <w:tcPr>
            <w:tcW w:w="762" w:type="dxa"/>
          </w:tcPr>
          <w:p w:rsidR="00174D0F" w:rsidRPr="008D42D7" w:rsidRDefault="00174D0F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174D0F" w:rsidRPr="008D42D7" w:rsidRDefault="00174D0F" w:rsidP="00174D0F">
            <w:pPr>
              <w:pStyle w:val="ae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48" w:type="dxa"/>
            <w:vAlign w:val="bottom"/>
          </w:tcPr>
          <w:p w:rsidR="00174D0F" w:rsidRPr="008D42D7" w:rsidRDefault="00174D0F" w:rsidP="00174D0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Профессии, связанные с производством и обработкой древесины.</w:t>
            </w:r>
          </w:p>
        </w:tc>
        <w:tc>
          <w:tcPr>
            <w:tcW w:w="1361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42D7" w:rsidRPr="008D42D7" w:rsidTr="00894038">
        <w:tc>
          <w:tcPr>
            <w:tcW w:w="762" w:type="dxa"/>
          </w:tcPr>
          <w:p w:rsidR="00174D0F" w:rsidRPr="008D42D7" w:rsidRDefault="00174D0F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174D0F" w:rsidRPr="008D42D7" w:rsidRDefault="00174D0F" w:rsidP="00174D0F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 </w:t>
            </w:r>
          </w:p>
        </w:tc>
        <w:tc>
          <w:tcPr>
            <w:tcW w:w="5748" w:type="dxa"/>
            <w:vAlign w:val="bottom"/>
          </w:tcPr>
          <w:p w:rsidR="00174D0F" w:rsidRPr="008D42D7" w:rsidRDefault="00174D0F" w:rsidP="00174D0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42D7">
              <w:rPr>
                <w:rFonts w:ascii="Times New Roman" w:hAnsi="Times New Roman" w:cs="Times New Roman"/>
                <w:sz w:val="24"/>
                <w:szCs w:val="24"/>
              </w:rPr>
              <w:t>Основы рационального питания.</w:t>
            </w:r>
          </w:p>
        </w:tc>
        <w:tc>
          <w:tcPr>
            <w:tcW w:w="1361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42D7" w:rsidRPr="0030618E" w:rsidTr="00894038">
        <w:tc>
          <w:tcPr>
            <w:tcW w:w="762" w:type="dxa"/>
          </w:tcPr>
          <w:p w:rsidR="00174D0F" w:rsidRPr="008D42D7" w:rsidRDefault="00174D0F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174D0F" w:rsidRPr="008D42D7" w:rsidRDefault="00174D0F" w:rsidP="00174D0F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 </w:t>
            </w:r>
          </w:p>
        </w:tc>
        <w:tc>
          <w:tcPr>
            <w:tcW w:w="5748" w:type="dxa"/>
            <w:vAlign w:val="bottom"/>
          </w:tcPr>
          <w:p w:rsidR="00174D0F" w:rsidRPr="008D42D7" w:rsidRDefault="00174D0F" w:rsidP="00174D0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приготовления блюд из яиц.</w:t>
            </w:r>
          </w:p>
        </w:tc>
        <w:tc>
          <w:tcPr>
            <w:tcW w:w="1361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42D7" w:rsidRPr="0030618E" w:rsidTr="00894038">
        <w:tc>
          <w:tcPr>
            <w:tcW w:w="762" w:type="dxa"/>
          </w:tcPr>
          <w:p w:rsidR="00174D0F" w:rsidRPr="008D42D7" w:rsidRDefault="00174D0F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174D0F" w:rsidRPr="008D42D7" w:rsidRDefault="0030618E" w:rsidP="00174D0F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Хэ.э</w:t>
            </w:r>
            <w:bookmarkStart w:id="0" w:name="_GoBack"/>
            <w:bookmarkEnd w:id="0"/>
            <w:r w:rsidR="00174D0F" w:rsidRPr="008D4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3</w:t>
            </w:r>
          </w:p>
        </w:tc>
        <w:tc>
          <w:tcPr>
            <w:tcW w:w="5748" w:type="dxa"/>
            <w:vAlign w:val="bottom"/>
          </w:tcPr>
          <w:p w:rsidR="00174D0F" w:rsidRPr="008D42D7" w:rsidRDefault="00174D0F" w:rsidP="00174D0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приготовления блюд из  круп.</w:t>
            </w:r>
          </w:p>
        </w:tc>
        <w:tc>
          <w:tcPr>
            <w:tcW w:w="1361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42D7" w:rsidRPr="0030618E" w:rsidTr="00894038">
        <w:tc>
          <w:tcPr>
            <w:tcW w:w="762" w:type="dxa"/>
          </w:tcPr>
          <w:p w:rsidR="00174D0F" w:rsidRPr="008D42D7" w:rsidRDefault="00174D0F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174D0F" w:rsidRPr="008D42D7" w:rsidRDefault="00174D0F" w:rsidP="00174D0F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4</w:t>
            </w:r>
          </w:p>
        </w:tc>
        <w:tc>
          <w:tcPr>
            <w:tcW w:w="5748" w:type="dxa"/>
            <w:vAlign w:val="bottom"/>
          </w:tcPr>
          <w:p w:rsidR="00174D0F" w:rsidRPr="008D42D7" w:rsidRDefault="00174D0F" w:rsidP="00174D0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приготовления блюд из овощей.</w:t>
            </w:r>
          </w:p>
        </w:tc>
        <w:tc>
          <w:tcPr>
            <w:tcW w:w="1361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42D7" w:rsidRPr="0030618E" w:rsidTr="00894038">
        <w:tc>
          <w:tcPr>
            <w:tcW w:w="762" w:type="dxa"/>
          </w:tcPr>
          <w:p w:rsidR="00174D0F" w:rsidRPr="008D42D7" w:rsidRDefault="00174D0F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174D0F" w:rsidRPr="008D42D7" w:rsidRDefault="00174D0F" w:rsidP="00174D0F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5</w:t>
            </w:r>
          </w:p>
        </w:tc>
        <w:tc>
          <w:tcPr>
            <w:tcW w:w="5748" w:type="dxa"/>
            <w:vAlign w:val="bottom"/>
          </w:tcPr>
          <w:p w:rsidR="00174D0F" w:rsidRPr="008D42D7" w:rsidRDefault="00174D0F" w:rsidP="00174D0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качества продуктов, правила хранения продуктов.</w:t>
            </w:r>
          </w:p>
        </w:tc>
        <w:tc>
          <w:tcPr>
            <w:tcW w:w="1361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42D7" w:rsidRPr="0030618E" w:rsidTr="00894038">
        <w:tc>
          <w:tcPr>
            <w:tcW w:w="762" w:type="dxa"/>
          </w:tcPr>
          <w:p w:rsidR="00174D0F" w:rsidRPr="008D42D7" w:rsidRDefault="00174D0F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174D0F" w:rsidRPr="008D42D7" w:rsidRDefault="00174D0F" w:rsidP="00174D0F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6</w:t>
            </w:r>
          </w:p>
        </w:tc>
        <w:tc>
          <w:tcPr>
            <w:tcW w:w="5748" w:type="dxa"/>
            <w:vAlign w:val="bottom"/>
          </w:tcPr>
          <w:p w:rsidR="00174D0F" w:rsidRPr="008D42D7" w:rsidRDefault="00174D0F" w:rsidP="00174D0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Меню завтрака. Понятие о калорийности продуктов.</w:t>
            </w:r>
          </w:p>
        </w:tc>
        <w:tc>
          <w:tcPr>
            <w:tcW w:w="1361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42D7" w:rsidRPr="008D42D7" w:rsidTr="00894038">
        <w:tc>
          <w:tcPr>
            <w:tcW w:w="762" w:type="dxa"/>
          </w:tcPr>
          <w:p w:rsidR="00174D0F" w:rsidRPr="008D42D7" w:rsidRDefault="00174D0F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174D0F" w:rsidRPr="008D42D7" w:rsidRDefault="00174D0F" w:rsidP="00174D0F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7</w:t>
            </w:r>
          </w:p>
        </w:tc>
        <w:tc>
          <w:tcPr>
            <w:tcW w:w="5748" w:type="dxa"/>
            <w:vAlign w:val="bottom"/>
          </w:tcPr>
          <w:p w:rsidR="00174D0F" w:rsidRPr="008D42D7" w:rsidRDefault="00174D0F" w:rsidP="00174D0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42D7">
              <w:rPr>
                <w:rFonts w:ascii="Times New Roman" w:hAnsi="Times New Roman" w:cs="Times New Roman"/>
                <w:sz w:val="24"/>
                <w:szCs w:val="24"/>
              </w:rPr>
              <w:t>Кулинария.</w:t>
            </w:r>
          </w:p>
        </w:tc>
        <w:tc>
          <w:tcPr>
            <w:tcW w:w="1361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42D7" w:rsidRPr="0030618E" w:rsidTr="00894038">
        <w:tc>
          <w:tcPr>
            <w:tcW w:w="762" w:type="dxa"/>
          </w:tcPr>
          <w:p w:rsidR="00174D0F" w:rsidRPr="008D42D7" w:rsidRDefault="00174D0F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174D0F" w:rsidRPr="008D42D7" w:rsidRDefault="00174D0F" w:rsidP="00174D0F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8</w:t>
            </w:r>
          </w:p>
        </w:tc>
        <w:tc>
          <w:tcPr>
            <w:tcW w:w="5748" w:type="dxa"/>
            <w:vAlign w:val="bottom"/>
          </w:tcPr>
          <w:p w:rsidR="00174D0F" w:rsidRPr="008D42D7" w:rsidRDefault="00174D0F" w:rsidP="00174D0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Кухня, санитарно-гигиенические требования к помещению кухни.</w:t>
            </w:r>
          </w:p>
        </w:tc>
        <w:tc>
          <w:tcPr>
            <w:tcW w:w="1361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42D7" w:rsidRPr="008D42D7" w:rsidTr="00894038">
        <w:tc>
          <w:tcPr>
            <w:tcW w:w="762" w:type="dxa"/>
          </w:tcPr>
          <w:p w:rsidR="00174D0F" w:rsidRPr="008D42D7" w:rsidRDefault="00174D0F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174D0F" w:rsidRPr="008D42D7" w:rsidRDefault="00174D0F" w:rsidP="00174D0F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9</w:t>
            </w:r>
          </w:p>
        </w:tc>
        <w:tc>
          <w:tcPr>
            <w:tcW w:w="5748" w:type="dxa"/>
            <w:vAlign w:val="bottom"/>
          </w:tcPr>
          <w:p w:rsidR="00174D0F" w:rsidRPr="008D42D7" w:rsidRDefault="00174D0F" w:rsidP="00174D0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42D7">
              <w:rPr>
                <w:rFonts w:ascii="Times New Roman" w:hAnsi="Times New Roman" w:cs="Times New Roman"/>
                <w:sz w:val="24"/>
                <w:szCs w:val="24"/>
              </w:rPr>
              <w:t>Этикет, правила сервировки стола.</w:t>
            </w:r>
          </w:p>
        </w:tc>
        <w:tc>
          <w:tcPr>
            <w:tcW w:w="1361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42D7" w:rsidRPr="008D42D7" w:rsidTr="00894038">
        <w:tc>
          <w:tcPr>
            <w:tcW w:w="762" w:type="dxa"/>
          </w:tcPr>
          <w:p w:rsidR="00174D0F" w:rsidRPr="008D42D7" w:rsidRDefault="00174D0F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174D0F" w:rsidRPr="008D42D7" w:rsidRDefault="00174D0F" w:rsidP="00174D0F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10</w:t>
            </w:r>
          </w:p>
        </w:tc>
        <w:tc>
          <w:tcPr>
            <w:tcW w:w="5748" w:type="dxa"/>
            <w:vAlign w:val="center"/>
          </w:tcPr>
          <w:p w:rsidR="00174D0F" w:rsidRPr="008D42D7" w:rsidRDefault="00174D0F" w:rsidP="00174D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проекта.</w:t>
            </w:r>
          </w:p>
        </w:tc>
        <w:tc>
          <w:tcPr>
            <w:tcW w:w="1361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42D7" w:rsidRPr="008D42D7" w:rsidTr="00894038">
        <w:tc>
          <w:tcPr>
            <w:tcW w:w="762" w:type="dxa"/>
          </w:tcPr>
          <w:p w:rsidR="00174D0F" w:rsidRPr="008D42D7" w:rsidRDefault="00174D0F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174D0F" w:rsidRPr="008D42D7" w:rsidRDefault="00174D0F" w:rsidP="00174D0F">
            <w:pPr>
              <w:pStyle w:val="ae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48" w:type="dxa"/>
            <w:vAlign w:val="bottom"/>
          </w:tcPr>
          <w:p w:rsidR="00174D0F" w:rsidRPr="008D42D7" w:rsidRDefault="00174D0F" w:rsidP="00174D0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42D7">
              <w:rPr>
                <w:rFonts w:ascii="Times New Roman" w:hAnsi="Times New Roman" w:cs="Times New Roman"/>
                <w:sz w:val="24"/>
                <w:szCs w:val="24"/>
              </w:rPr>
              <w:t>Текстильные материалы, получение свойства.</w:t>
            </w:r>
          </w:p>
        </w:tc>
        <w:tc>
          <w:tcPr>
            <w:tcW w:w="1361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42D7" w:rsidRPr="008D42D7" w:rsidTr="00894038">
        <w:tc>
          <w:tcPr>
            <w:tcW w:w="762" w:type="dxa"/>
          </w:tcPr>
          <w:p w:rsidR="00174D0F" w:rsidRPr="008D42D7" w:rsidRDefault="00174D0F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174D0F" w:rsidRPr="008D42D7" w:rsidRDefault="00174D0F" w:rsidP="00174D0F">
            <w:pPr>
              <w:pStyle w:val="ae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48" w:type="dxa"/>
            <w:vAlign w:val="bottom"/>
          </w:tcPr>
          <w:p w:rsidR="00174D0F" w:rsidRPr="008D42D7" w:rsidRDefault="00174D0F" w:rsidP="00174D0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42D7">
              <w:rPr>
                <w:rFonts w:ascii="Times New Roman" w:hAnsi="Times New Roman" w:cs="Times New Roman"/>
                <w:sz w:val="24"/>
                <w:szCs w:val="24"/>
              </w:rPr>
              <w:t>Ткани, ткацкие переплетения.</w:t>
            </w:r>
          </w:p>
        </w:tc>
        <w:tc>
          <w:tcPr>
            <w:tcW w:w="1361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42D7" w:rsidRPr="008D42D7" w:rsidTr="00894038">
        <w:tc>
          <w:tcPr>
            <w:tcW w:w="762" w:type="dxa"/>
          </w:tcPr>
          <w:p w:rsidR="00174D0F" w:rsidRPr="008D42D7" w:rsidRDefault="00174D0F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174D0F" w:rsidRPr="008D42D7" w:rsidRDefault="00174D0F" w:rsidP="00174D0F">
            <w:pPr>
              <w:pStyle w:val="ae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48" w:type="dxa"/>
            <w:vAlign w:val="bottom"/>
          </w:tcPr>
          <w:p w:rsidR="00174D0F" w:rsidRPr="008D42D7" w:rsidRDefault="00174D0F" w:rsidP="00174D0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42D7">
              <w:rPr>
                <w:rFonts w:ascii="Times New Roman" w:hAnsi="Times New Roman" w:cs="Times New Roman"/>
                <w:sz w:val="24"/>
                <w:szCs w:val="24"/>
              </w:rPr>
              <w:t>Изучение свойств тканей.</w:t>
            </w:r>
          </w:p>
        </w:tc>
        <w:tc>
          <w:tcPr>
            <w:tcW w:w="1361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42D7" w:rsidRPr="0030618E" w:rsidTr="00894038">
        <w:tc>
          <w:tcPr>
            <w:tcW w:w="762" w:type="dxa"/>
          </w:tcPr>
          <w:p w:rsidR="00174D0F" w:rsidRPr="008D42D7" w:rsidRDefault="00174D0F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174D0F" w:rsidRPr="008D42D7" w:rsidRDefault="00174D0F" w:rsidP="00174D0F">
            <w:pPr>
              <w:pStyle w:val="ae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48" w:type="dxa"/>
            <w:vAlign w:val="bottom"/>
          </w:tcPr>
          <w:p w:rsidR="00174D0F" w:rsidRPr="008D42D7" w:rsidRDefault="00174D0F" w:rsidP="00174D0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направления нитей основы и утка.</w:t>
            </w:r>
          </w:p>
        </w:tc>
        <w:tc>
          <w:tcPr>
            <w:tcW w:w="1361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42D7" w:rsidRPr="008D42D7" w:rsidTr="00894038">
        <w:tc>
          <w:tcPr>
            <w:tcW w:w="762" w:type="dxa"/>
          </w:tcPr>
          <w:p w:rsidR="00174D0F" w:rsidRPr="008D42D7" w:rsidRDefault="00174D0F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174D0F" w:rsidRPr="008D42D7" w:rsidRDefault="00174D0F" w:rsidP="00174D0F">
            <w:pPr>
              <w:pStyle w:val="ae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48" w:type="dxa"/>
            <w:vAlign w:val="bottom"/>
          </w:tcPr>
          <w:p w:rsidR="00174D0F" w:rsidRPr="008D42D7" w:rsidRDefault="00174D0F" w:rsidP="00174D0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42D7">
              <w:rPr>
                <w:rFonts w:ascii="Times New Roman" w:hAnsi="Times New Roman" w:cs="Times New Roman"/>
                <w:sz w:val="24"/>
                <w:szCs w:val="24"/>
              </w:rPr>
              <w:t xml:space="preserve">Швейная машина, её устройство. </w:t>
            </w:r>
          </w:p>
        </w:tc>
        <w:tc>
          <w:tcPr>
            <w:tcW w:w="1361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42D7" w:rsidRPr="0030618E" w:rsidTr="00894038">
        <w:tc>
          <w:tcPr>
            <w:tcW w:w="762" w:type="dxa"/>
          </w:tcPr>
          <w:p w:rsidR="00174D0F" w:rsidRPr="008D42D7" w:rsidRDefault="00174D0F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174D0F" w:rsidRPr="008D42D7" w:rsidRDefault="00174D0F" w:rsidP="00174D0F">
            <w:pPr>
              <w:pStyle w:val="ae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48" w:type="dxa"/>
            <w:vAlign w:val="bottom"/>
          </w:tcPr>
          <w:p w:rsidR="00174D0F" w:rsidRPr="008D42D7" w:rsidRDefault="00174D0F" w:rsidP="00174D0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Заправка верхней и нижней нитей машины.</w:t>
            </w:r>
          </w:p>
        </w:tc>
        <w:tc>
          <w:tcPr>
            <w:tcW w:w="1361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42D7" w:rsidRPr="008D42D7" w:rsidTr="00894038">
        <w:tc>
          <w:tcPr>
            <w:tcW w:w="762" w:type="dxa"/>
          </w:tcPr>
          <w:p w:rsidR="00174D0F" w:rsidRPr="008D42D7" w:rsidRDefault="00174D0F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174D0F" w:rsidRPr="008D42D7" w:rsidRDefault="00174D0F" w:rsidP="00174D0F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748" w:type="dxa"/>
            <w:vAlign w:val="bottom"/>
          </w:tcPr>
          <w:p w:rsidR="00174D0F" w:rsidRPr="008D42D7" w:rsidRDefault="00174D0F" w:rsidP="00174D0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42D7">
              <w:rPr>
                <w:rFonts w:ascii="Times New Roman" w:hAnsi="Times New Roman" w:cs="Times New Roman"/>
                <w:sz w:val="24"/>
                <w:szCs w:val="24"/>
              </w:rPr>
              <w:t>Ручные и машинные швы.</w:t>
            </w:r>
          </w:p>
        </w:tc>
        <w:tc>
          <w:tcPr>
            <w:tcW w:w="1361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42D7" w:rsidRPr="008D42D7" w:rsidTr="00894038">
        <w:tc>
          <w:tcPr>
            <w:tcW w:w="762" w:type="dxa"/>
          </w:tcPr>
          <w:p w:rsidR="00174D0F" w:rsidRPr="008D42D7" w:rsidRDefault="00174D0F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174D0F" w:rsidRPr="008D42D7" w:rsidRDefault="00174D0F" w:rsidP="00174D0F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8</w:t>
            </w:r>
          </w:p>
        </w:tc>
        <w:tc>
          <w:tcPr>
            <w:tcW w:w="5748" w:type="dxa"/>
            <w:vAlign w:val="bottom"/>
          </w:tcPr>
          <w:p w:rsidR="00174D0F" w:rsidRPr="008D42D7" w:rsidRDefault="00174D0F" w:rsidP="00174D0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42D7">
              <w:rPr>
                <w:rFonts w:ascii="Times New Roman" w:hAnsi="Times New Roman" w:cs="Times New Roman"/>
                <w:sz w:val="24"/>
                <w:szCs w:val="24"/>
              </w:rPr>
              <w:t>Ручные и машинные швы.</w:t>
            </w:r>
          </w:p>
        </w:tc>
        <w:tc>
          <w:tcPr>
            <w:tcW w:w="1361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42D7" w:rsidRPr="008D42D7" w:rsidTr="00894038">
        <w:tc>
          <w:tcPr>
            <w:tcW w:w="762" w:type="dxa"/>
          </w:tcPr>
          <w:p w:rsidR="00174D0F" w:rsidRPr="008D42D7" w:rsidRDefault="00174D0F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174D0F" w:rsidRPr="008D42D7" w:rsidRDefault="00174D0F" w:rsidP="00174D0F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9</w:t>
            </w:r>
          </w:p>
        </w:tc>
        <w:tc>
          <w:tcPr>
            <w:tcW w:w="5748" w:type="dxa"/>
            <w:vAlign w:val="bottom"/>
          </w:tcPr>
          <w:p w:rsidR="00174D0F" w:rsidRPr="008D42D7" w:rsidRDefault="00174D0F" w:rsidP="00174D0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42D7">
              <w:rPr>
                <w:rFonts w:ascii="Times New Roman" w:hAnsi="Times New Roman" w:cs="Times New Roman"/>
                <w:sz w:val="24"/>
                <w:szCs w:val="24"/>
              </w:rPr>
              <w:t>Швейные машинные работы.</w:t>
            </w:r>
          </w:p>
        </w:tc>
        <w:tc>
          <w:tcPr>
            <w:tcW w:w="1361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42D7" w:rsidRPr="008D42D7" w:rsidTr="00894038">
        <w:tc>
          <w:tcPr>
            <w:tcW w:w="762" w:type="dxa"/>
          </w:tcPr>
          <w:p w:rsidR="00174D0F" w:rsidRPr="008D42D7" w:rsidRDefault="00174D0F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174D0F" w:rsidRPr="008D42D7" w:rsidRDefault="00174D0F" w:rsidP="00174D0F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5748" w:type="dxa"/>
            <w:vAlign w:val="bottom"/>
          </w:tcPr>
          <w:p w:rsidR="00174D0F" w:rsidRPr="008D42D7" w:rsidRDefault="00174D0F" w:rsidP="00174D0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42D7">
              <w:rPr>
                <w:rFonts w:ascii="Times New Roman" w:hAnsi="Times New Roman" w:cs="Times New Roman"/>
                <w:sz w:val="24"/>
                <w:szCs w:val="24"/>
              </w:rPr>
              <w:t>Швейные машинные работы.</w:t>
            </w:r>
          </w:p>
        </w:tc>
        <w:tc>
          <w:tcPr>
            <w:tcW w:w="1361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42D7" w:rsidRPr="0030618E" w:rsidTr="00894038">
        <w:tc>
          <w:tcPr>
            <w:tcW w:w="762" w:type="dxa"/>
          </w:tcPr>
          <w:p w:rsidR="00174D0F" w:rsidRPr="008D42D7" w:rsidRDefault="00174D0F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174D0F" w:rsidRPr="008D42D7" w:rsidRDefault="00174D0F" w:rsidP="00174D0F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5748" w:type="dxa"/>
            <w:vAlign w:val="bottom"/>
          </w:tcPr>
          <w:p w:rsidR="00174D0F" w:rsidRPr="008D42D7" w:rsidRDefault="00174D0F" w:rsidP="00174D0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и изготовление швейных изделий.</w:t>
            </w:r>
          </w:p>
        </w:tc>
        <w:tc>
          <w:tcPr>
            <w:tcW w:w="1361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42D7" w:rsidRPr="0030618E" w:rsidTr="00894038">
        <w:tc>
          <w:tcPr>
            <w:tcW w:w="762" w:type="dxa"/>
          </w:tcPr>
          <w:p w:rsidR="00174D0F" w:rsidRPr="008D42D7" w:rsidRDefault="00174D0F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174D0F" w:rsidRPr="008D42D7" w:rsidRDefault="00174D0F" w:rsidP="00174D0F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5748" w:type="dxa"/>
            <w:vAlign w:val="bottom"/>
          </w:tcPr>
          <w:p w:rsidR="00174D0F" w:rsidRPr="008D42D7" w:rsidRDefault="00174D0F" w:rsidP="00174D0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и изготовление швейных изделий.</w:t>
            </w:r>
          </w:p>
        </w:tc>
        <w:tc>
          <w:tcPr>
            <w:tcW w:w="1361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42D7" w:rsidRPr="008D42D7" w:rsidTr="00894038">
        <w:tc>
          <w:tcPr>
            <w:tcW w:w="762" w:type="dxa"/>
          </w:tcPr>
          <w:p w:rsidR="00174D0F" w:rsidRPr="008D42D7" w:rsidRDefault="00174D0F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174D0F" w:rsidRPr="008D42D7" w:rsidRDefault="00174D0F" w:rsidP="00174D0F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13</w:t>
            </w:r>
          </w:p>
        </w:tc>
        <w:tc>
          <w:tcPr>
            <w:tcW w:w="5748" w:type="dxa"/>
            <w:vAlign w:val="bottom"/>
          </w:tcPr>
          <w:p w:rsidR="00174D0F" w:rsidRPr="008D42D7" w:rsidRDefault="00174D0F" w:rsidP="00174D0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42D7">
              <w:rPr>
                <w:rFonts w:ascii="Times New Roman" w:hAnsi="Times New Roman" w:cs="Times New Roman"/>
                <w:sz w:val="24"/>
                <w:szCs w:val="24"/>
              </w:rPr>
              <w:t>Чертёж выкроек швейного изделия.</w:t>
            </w:r>
          </w:p>
        </w:tc>
        <w:tc>
          <w:tcPr>
            <w:tcW w:w="1361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42D7" w:rsidRPr="008D42D7" w:rsidTr="00894038">
        <w:tc>
          <w:tcPr>
            <w:tcW w:w="762" w:type="dxa"/>
          </w:tcPr>
          <w:p w:rsidR="00174D0F" w:rsidRPr="008D42D7" w:rsidRDefault="00174D0F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174D0F" w:rsidRPr="008D42D7" w:rsidRDefault="00174D0F" w:rsidP="00174D0F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14</w:t>
            </w:r>
          </w:p>
        </w:tc>
        <w:tc>
          <w:tcPr>
            <w:tcW w:w="5748" w:type="dxa"/>
            <w:vAlign w:val="bottom"/>
          </w:tcPr>
          <w:p w:rsidR="00174D0F" w:rsidRPr="008D42D7" w:rsidRDefault="00174D0F" w:rsidP="00174D0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42D7">
              <w:rPr>
                <w:rFonts w:ascii="Times New Roman" w:hAnsi="Times New Roman" w:cs="Times New Roman"/>
                <w:sz w:val="24"/>
                <w:szCs w:val="24"/>
              </w:rPr>
              <w:t>Чертёж выкроек швейного изделия.</w:t>
            </w:r>
          </w:p>
        </w:tc>
        <w:tc>
          <w:tcPr>
            <w:tcW w:w="1361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42D7" w:rsidRPr="008D42D7" w:rsidTr="00894038">
        <w:tc>
          <w:tcPr>
            <w:tcW w:w="762" w:type="dxa"/>
          </w:tcPr>
          <w:p w:rsidR="00174D0F" w:rsidRPr="008D42D7" w:rsidRDefault="00174D0F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174D0F" w:rsidRPr="008D42D7" w:rsidRDefault="00174D0F" w:rsidP="00174D0F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15</w:t>
            </w:r>
          </w:p>
        </w:tc>
        <w:tc>
          <w:tcPr>
            <w:tcW w:w="5748" w:type="dxa"/>
            <w:vAlign w:val="bottom"/>
          </w:tcPr>
          <w:p w:rsidR="00174D0F" w:rsidRPr="008D42D7" w:rsidRDefault="00174D0F" w:rsidP="00174D0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42D7">
              <w:rPr>
                <w:rFonts w:ascii="Times New Roman" w:hAnsi="Times New Roman" w:cs="Times New Roman"/>
                <w:sz w:val="24"/>
                <w:szCs w:val="24"/>
              </w:rPr>
              <w:t>Подготовка ткани к раскрою.</w:t>
            </w:r>
          </w:p>
        </w:tc>
        <w:tc>
          <w:tcPr>
            <w:tcW w:w="1361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42D7" w:rsidRPr="008D42D7" w:rsidTr="00894038">
        <w:tc>
          <w:tcPr>
            <w:tcW w:w="762" w:type="dxa"/>
          </w:tcPr>
          <w:p w:rsidR="00174D0F" w:rsidRPr="008D42D7" w:rsidRDefault="00174D0F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174D0F" w:rsidRPr="008D42D7" w:rsidRDefault="00174D0F" w:rsidP="00174D0F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16</w:t>
            </w:r>
          </w:p>
        </w:tc>
        <w:tc>
          <w:tcPr>
            <w:tcW w:w="5748" w:type="dxa"/>
            <w:vAlign w:val="bottom"/>
          </w:tcPr>
          <w:p w:rsidR="00174D0F" w:rsidRPr="008D42D7" w:rsidRDefault="00174D0F" w:rsidP="00174D0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42D7">
              <w:rPr>
                <w:rFonts w:ascii="Times New Roman" w:hAnsi="Times New Roman" w:cs="Times New Roman"/>
                <w:sz w:val="24"/>
                <w:szCs w:val="24"/>
              </w:rPr>
              <w:t>Раскрой швейного изделия.</w:t>
            </w:r>
          </w:p>
        </w:tc>
        <w:tc>
          <w:tcPr>
            <w:tcW w:w="1361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42D7" w:rsidRPr="0030618E" w:rsidTr="00894038">
        <w:tc>
          <w:tcPr>
            <w:tcW w:w="762" w:type="dxa"/>
          </w:tcPr>
          <w:p w:rsidR="00174D0F" w:rsidRPr="008D42D7" w:rsidRDefault="00174D0F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174D0F" w:rsidRPr="008D42D7" w:rsidRDefault="00174D0F" w:rsidP="00174D0F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17</w:t>
            </w:r>
          </w:p>
        </w:tc>
        <w:tc>
          <w:tcPr>
            <w:tcW w:w="5748" w:type="dxa"/>
            <w:vAlign w:val="bottom"/>
          </w:tcPr>
          <w:p w:rsidR="00174D0F" w:rsidRPr="008D42D7" w:rsidRDefault="00174D0F" w:rsidP="00174D0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качества изготовления проектного швейного изделия.</w:t>
            </w:r>
          </w:p>
        </w:tc>
        <w:tc>
          <w:tcPr>
            <w:tcW w:w="1361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42D7" w:rsidRPr="0030618E" w:rsidTr="00894038">
        <w:tc>
          <w:tcPr>
            <w:tcW w:w="762" w:type="dxa"/>
          </w:tcPr>
          <w:p w:rsidR="00174D0F" w:rsidRPr="008D42D7" w:rsidRDefault="00174D0F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174D0F" w:rsidRPr="008D42D7" w:rsidRDefault="00174D0F" w:rsidP="00174D0F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18</w:t>
            </w:r>
          </w:p>
        </w:tc>
        <w:tc>
          <w:tcPr>
            <w:tcW w:w="5748" w:type="dxa"/>
            <w:vAlign w:val="bottom"/>
          </w:tcPr>
          <w:p w:rsidR="00174D0F" w:rsidRPr="008D42D7" w:rsidRDefault="00174D0F" w:rsidP="00174D0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Влажно-тепловая обработка швов, готового изделия.</w:t>
            </w:r>
          </w:p>
        </w:tc>
        <w:tc>
          <w:tcPr>
            <w:tcW w:w="1361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42D7" w:rsidRPr="0030618E" w:rsidTr="00894038">
        <w:tc>
          <w:tcPr>
            <w:tcW w:w="762" w:type="dxa"/>
          </w:tcPr>
          <w:p w:rsidR="00174D0F" w:rsidRPr="008D42D7" w:rsidRDefault="00174D0F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174D0F" w:rsidRPr="008D42D7" w:rsidRDefault="00174D0F" w:rsidP="00174D0F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</w:t>
            </w:r>
          </w:p>
        </w:tc>
        <w:tc>
          <w:tcPr>
            <w:tcW w:w="5748" w:type="dxa"/>
            <w:vAlign w:val="bottom"/>
          </w:tcPr>
          <w:p w:rsidR="00174D0F" w:rsidRPr="008D42D7" w:rsidRDefault="00174D0F" w:rsidP="00174D0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8D42D7">
              <w:rPr>
                <w:rStyle w:val="2c"/>
                <w:rFonts w:eastAsia="Arial Unicode MS"/>
                <w:color w:val="auto"/>
                <w:sz w:val="24"/>
                <w:szCs w:val="24"/>
              </w:rPr>
              <w:t>Индивидуальный творческий (учебный) проект «Изделие из текстильных материалов».</w:t>
            </w:r>
          </w:p>
        </w:tc>
        <w:tc>
          <w:tcPr>
            <w:tcW w:w="1361" w:type="dxa"/>
            <w:vAlign w:val="bottom"/>
          </w:tcPr>
          <w:p w:rsidR="00174D0F" w:rsidRPr="008D42D7" w:rsidRDefault="00174D0F" w:rsidP="00B72EB9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42D7" w:rsidRPr="0030618E" w:rsidTr="00894038">
        <w:tc>
          <w:tcPr>
            <w:tcW w:w="762" w:type="dxa"/>
          </w:tcPr>
          <w:p w:rsidR="00174D0F" w:rsidRPr="008D42D7" w:rsidRDefault="00174D0F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174D0F" w:rsidRPr="008D42D7" w:rsidRDefault="00174D0F" w:rsidP="00174D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2 </w:t>
            </w:r>
          </w:p>
        </w:tc>
        <w:tc>
          <w:tcPr>
            <w:tcW w:w="5748" w:type="dxa"/>
            <w:vAlign w:val="bottom"/>
          </w:tcPr>
          <w:p w:rsidR="00174D0F" w:rsidRPr="008D42D7" w:rsidRDefault="00174D0F" w:rsidP="00174D0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8D42D7">
              <w:rPr>
                <w:rStyle w:val="2c"/>
                <w:rFonts w:eastAsia="Arial Unicode MS"/>
                <w:color w:val="auto"/>
                <w:sz w:val="24"/>
                <w:szCs w:val="24"/>
              </w:rPr>
              <w:t>1 этап - поисково - исследовательский.</w:t>
            </w:r>
            <w:r w:rsidRPr="008D4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42D7">
              <w:rPr>
                <w:rStyle w:val="2c"/>
                <w:rFonts w:eastAsia="Arial Unicode MS"/>
                <w:color w:val="auto"/>
                <w:sz w:val="24"/>
                <w:szCs w:val="24"/>
              </w:rPr>
              <w:t>Формирование цели проекта.</w:t>
            </w:r>
          </w:p>
        </w:tc>
        <w:tc>
          <w:tcPr>
            <w:tcW w:w="1361" w:type="dxa"/>
            <w:vAlign w:val="bottom"/>
          </w:tcPr>
          <w:p w:rsidR="00174D0F" w:rsidRPr="008D42D7" w:rsidRDefault="00174D0F" w:rsidP="00B72EB9">
            <w:pPr>
              <w:spacing w:line="280" w:lineRule="exact"/>
              <w:jc w:val="center"/>
              <w:rPr>
                <w:rStyle w:val="2c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42D7" w:rsidRPr="0030618E" w:rsidTr="00894038">
        <w:tc>
          <w:tcPr>
            <w:tcW w:w="762" w:type="dxa"/>
          </w:tcPr>
          <w:p w:rsidR="00174D0F" w:rsidRPr="008D42D7" w:rsidRDefault="00174D0F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174D0F" w:rsidRPr="008D42D7" w:rsidRDefault="00174D0F" w:rsidP="00174D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3 </w:t>
            </w:r>
          </w:p>
        </w:tc>
        <w:tc>
          <w:tcPr>
            <w:tcW w:w="5748" w:type="dxa"/>
            <w:vAlign w:val="bottom"/>
          </w:tcPr>
          <w:p w:rsidR="00174D0F" w:rsidRPr="008D42D7" w:rsidRDefault="00174D0F" w:rsidP="00174D0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8D42D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Сбор информации по теме проекта.</w:t>
            </w:r>
          </w:p>
        </w:tc>
        <w:tc>
          <w:tcPr>
            <w:tcW w:w="1361" w:type="dxa"/>
            <w:vAlign w:val="bottom"/>
          </w:tcPr>
          <w:p w:rsidR="00174D0F" w:rsidRPr="008D42D7" w:rsidRDefault="00174D0F" w:rsidP="00B72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42D7" w:rsidRPr="0030618E" w:rsidTr="00894038">
        <w:tc>
          <w:tcPr>
            <w:tcW w:w="762" w:type="dxa"/>
          </w:tcPr>
          <w:p w:rsidR="00174D0F" w:rsidRPr="008D42D7" w:rsidRDefault="00174D0F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174D0F" w:rsidRPr="008D42D7" w:rsidRDefault="00174D0F" w:rsidP="00174D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4 </w:t>
            </w:r>
          </w:p>
        </w:tc>
        <w:tc>
          <w:tcPr>
            <w:tcW w:w="5748" w:type="dxa"/>
            <w:vAlign w:val="bottom"/>
          </w:tcPr>
          <w:p w:rsidR="00174D0F" w:rsidRPr="008D42D7" w:rsidRDefault="00174D0F" w:rsidP="00174D0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8D42D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2 этап - конструкторско - технологический.</w:t>
            </w:r>
            <w:r w:rsidRPr="008D4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42D7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Определение последовательности технологических операций.</w:t>
            </w:r>
          </w:p>
        </w:tc>
        <w:tc>
          <w:tcPr>
            <w:tcW w:w="1361" w:type="dxa"/>
            <w:vAlign w:val="bottom"/>
          </w:tcPr>
          <w:p w:rsidR="00174D0F" w:rsidRPr="008D42D7" w:rsidRDefault="00174D0F" w:rsidP="00B72EB9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42D7" w:rsidRPr="0030618E" w:rsidTr="00894038">
        <w:tc>
          <w:tcPr>
            <w:tcW w:w="762" w:type="dxa"/>
          </w:tcPr>
          <w:p w:rsidR="00174D0F" w:rsidRPr="008D42D7" w:rsidRDefault="00174D0F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174D0F" w:rsidRPr="008D42D7" w:rsidRDefault="00174D0F" w:rsidP="00174D0F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748" w:type="dxa"/>
            <w:vAlign w:val="bottom"/>
          </w:tcPr>
          <w:p w:rsidR="00174D0F" w:rsidRPr="008D42D7" w:rsidRDefault="00174D0F" w:rsidP="00174D0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8D42D7">
              <w:rPr>
                <w:rStyle w:val="2c"/>
                <w:rFonts w:eastAsia="Arial Unicode MS"/>
                <w:color w:val="auto"/>
                <w:sz w:val="24"/>
                <w:szCs w:val="24"/>
              </w:rPr>
              <w:t>Разработка чертежа или технологической карты.</w:t>
            </w:r>
          </w:p>
        </w:tc>
        <w:tc>
          <w:tcPr>
            <w:tcW w:w="1361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42D7" w:rsidRPr="008D42D7" w:rsidTr="00894038">
        <w:tc>
          <w:tcPr>
            <w:tcW w:w="762" w:type="dxa"/>
          </w:tcPr>
          <w:p w:rsidR="00174D0F" w:rsidRPr="008D42D7" w:rsidRDefault="00174D0F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174D0F" w:rsidRPr="008D42D7" w:rsidRDefault="00174D0F" w:rsidP="00174D0F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748" w:type="dxa"/>
            <w:vAlign w:val="bottom"/>
          </w:tcPr>
          <w:p w:rsidR="00174D0F" w:rsidRPr="008D42D7" w:rsidRDefault="00174D0F" w:rsidP="00174D0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D42D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Изготовление изделия.</w:t>
            </w:r>
          </w:p>
        </w:tc>
        <w:tc>
          <w:tcPr>
            <w:tcW w:w="1361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42D7" w:rsidRPr="008D42D7" w:rsidTr="00894038">
        <w:tc>
          <w:tcPr>
            <w:tcW w:w="762" w:type="dxa"/>
          </w:tcPr>
          <w:p w:rsidR="00174D0F" w:rsidRPr="008D42D7" w:rsidRDefault="00174D0F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174D0F" w:rsidRPr="008D42D7" w:rsidRDefault="00174D0F" w:rsidP="00174D0F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7</w:t>
            </w:r>
          </w:p>
        </w:tc>
        <w:tc>
          <w:tcPr>
            <w:tcW w:w="5748" w:type="dxa"/>
            <w:vAlign w:val="bottom"/>
          </w:tcPr>
          <w:p w:rsidR="00174D0F" w:rsidRPr="008D42D7" w:rsidRDefault="00174D0F" w:rsidP="00174D0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D42D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Изготовление изделия.</w:t>
            </w:r>
          </w:p>
        </w:tc>
        <w:tc>
          <w:tcPr>
            <w:tcW w:w="1361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42D7" w:rsidRPr="0030618E" w:rsidTr="00894038">
        <w:tc>
          <w:tcPr>
            <w:tcW w:w="762" w:type="dxa"/>
          </w:tcPr>
          <w:p w:rsidR="00174D0F" w:rsidRPr="008D42D7" w:rsidRDefault="00174D0F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174D0F" w:rsidRPr="008D42D7" w:rsidRDefault="00174D0F" w:rsidP="00174D0F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8</w:t>
            </w:r>
          </w:p>
        </w:tc>
        <w:tc>
          <w:tcPr>
            <w:tcW w:w="5748" w:type="dxa"/>
            <w:vAlign w:val="bottom"/>
          </w:tcPr>
          <w:p w:rsidR="00174D0F" w:rsidRPr="008D42D7" w:rsidRDefault="00174D0F" w:rsidP="00174D0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8D42D7">
              <w:rPr>
                <w:rStyle w:val="2c"/>
                <w:rFonts w:eastAsia="Arial Unicode MS"/>
                <w:color w:val="auto"/>
                <w:sz w:val="24"/>
                <w:szCs w:val="24"/>
              </w:rPr>
              <w:t>3 этап - заключительный. Презентация проекта. Защита.</w:t>
            </w:r>
          </w:p>
        </w:tc>
        <w:tc>
          <w:tcPr>
            <w:tcW w:w="1361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174D0F" w:rsidRPr="008D42D7" w:rsidRDefault="00174D0F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42D7" w:rsidRPr="008D42D7" w:rsidTr="00894038">
        <w:tc>
          <w:tcPr>
            <w:tcW w:w="762" w:type="dxa"/>
          </w:tcPr>
          <w:p w:rsidR="004563E6" w:rsidRPr="008D42D7" w:rsidRDefault="004563E6" w:rsidP="004563E6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4563E6" w:rsidRPr="008D42D7" w:rsidRDefault="004563E6" w:rsidP="004563E6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</w:t>
            </w:r>
          </w:p>
        </w:tc>
        <w:tc>
          <w:tcPr>
            <w:tcW w:w="5748" w:type="dxa"/>
            <w:vAlign w:val="bottom"/>
          </w:tcPr>
          <w:p w:rsidR="004563E6" w:rsidRPr="008D42D7" w:rsidRDefault="004563E6" w:rsidP="004563E6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42D7">
              <w:rPr>
                <w:rFonts w:ascii="Times New Roman" w:hAnsi="Times New Roman" w:cs="Times New Roman"/>
                <w:sz w:val="24"/>
                <w:szCs w:val="24"/>
              </w:rPr>
              <w:t>Введение в робототехнику.</w:t>
            </w:r>
          </w:p>
        </w:tc>
        <w:tc>
          <w:tcPr>
            <w:tcW w:w="1361" w:type="dxa"/>
          </w:tcPr>
          <w:p w:rsidR="004563E6" w:rsidRPr="008D42D7" w:rsidRDefault="004563E6" w:rsidP="004563E6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4563E6" w:rsidRPr="008D42D7" w:rsidRDefault="004563E6" w:rsidP="004563E6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42D7" w:rsidRPr="008D42D7" w:rsidTr="00894038">
        <w:tc>
          <w:tcPr>
            <w:tcW w:w="762" w:type="dxa"/>
          </w:tcPr>
          <w:p w:rsidR="004563E6" w:rsidRPr="008D42D7" w:rsidRDefault="004563E6" w:rsidP="004563E6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4563E6" w:rsidRPr="008D42D7" w:rsidRDefault="004563E6" w:rsidP="004563E6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</w:t>
            </w:r>
          </w:p>
        </w:tc>
        <w:tc>
          <w:tcPr>
            <w:tcW w:w="5748" w:type="dxa"/>
            <w:vAlign w:val="bottom"/>
          </w:tcPr>
          <w:p w:rsidR="004563E6" w:rsidRPr="008D42D7" w:rsidRDefault="004563E6" w:rsidP="004563E6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42D7">
              <w:rPr>
                <w:rFonts w:ascii="Times New Roman" w:hAnsi="Times New Roman" w:cs="Times New Roman"/>
                <w:sz w:val="24"/>
                <w:szCs w:val="24"/>
              </w:rPr>
              <w:t>Введение в робототехнику.</w:t>
            </w:r>
          </w:p>
        </w:tc>
        <w:tc>
          <w:tcPr>
            <w:tcW w:w="1361" w:type="dxa"/>
          </w:tcPr>
          <w:p w:rsidR="004563E6" w:rsidRPr="008D42D7" w:rsidRDefault="004563E6" w:rsidP="004563E6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4563E6" w:rsidRPr="008D42D7" w:rsidRDefault="004563E6" w:rsidP="004563E6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42D7" w:rsidRPr="0030618E" w:rsidTr="00894038">
        <w:tc>
          <w:tcPr>
            <w:tcW w:w="762" w:type="dxa"/>
          </w:tcPr>
          <w:p w:rsidR="004563E6" w:rsidRPr="008D42D7" w:rsidRDefault="004563E6" w:rsidP="004563E6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4563E6" w:rsidRPr="008D42D7" w:rsidRDefault="004563E6" w:rsidP="004563E6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748" w:type="dxa"/>
            <w:vAlign w:val="bottom"/>
          </w:tcPr>
          <w:p w:rsidR="004563E6" w:rsidRPr="008D42D7" w:rsidRDefault="004563E6" w:rsidP="004563E6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Алгоритмы и исполнители. Роботы как исполнители.</w:t>
            </w:r>
          </w:p>
        </w:tc>
        <w:tc>
          <w:tcPr>
            <w:tcW w:w="1361" w:type="dxa"/>
          </w:tcPr>
          <w:p w:rsidR="004563E6" w:rsidRPr="008D42D7" w:rsidRDefault="004563E6" w:rsidP="004563E6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4563E6" w:rsidRPr="008D42D7" w:rsidRDefault="004563E6" w:rsidP="004563E6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42D7" w:rsidRPr="0030618E" w:rsidTr="00894038">
        <w:tc>
          <w:tcPr>
            <w:tcW w:w="762" w:type="dxa"/>
          </w:tcPr>
          <w:p w:rsidR="004563E6" w:rsidRPr="008D42D7" w:rsidRDefault="004563E6" w:rsidP="004563E6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4563E6" w:rsidRPr="008D42D7" w:rsidRDefault="004563E6" w:rsidP="004563E6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4</w:t>
            </w:r>
          </w:p>
        </w:tc>
        <w:tc>
          <w:tcPr>
            <w:tcW w:w="5748" w:type="dxa"/>
            <w:vAlign w:val="bottom"/>
          </w:tcPr>
          <w:p w:rsidR="004563E6" w:rsidRPr="008D42D7" w:rsidRDefault="004563E6" w:rsidP="004563E6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Алгоритмы и исполнители. Роботы как исполнители.</w:t>
            </w:r>
          </w:p>
        </w:tc>
        <w:tc>
          <w:tcPr>
            <w:tcW w:w="1361" w:type="dxa"/>
          </w:tcPr>
          <w:p w:rsidR="004563E6" w:rsidRPr="008D42D7" w:rsidRDefault="004563E6" w:rsidP="004563E6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4563E6" w:rsidRPr="008D42D7" w:rsidRDefault="004563E6" w:rsidP="004563E6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42D7" w:rsidRPr="008D42D7" w:rsidTr="00894038">
        <w:tc>
          <w:tcPr>
            <w:tcW w:w="762" w:type="dxa"/>
          </w:tcPr>
          <w:p w:rsidR="004563E6" w:rsidRPr="008D42D7" w:rsidRDefault="004563E6" w:rsidP="004563E6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4563E6" w:rsidRPr="008D42D7" w:rsidRDefault="004563E6" w:rsidP="004563E6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748" w:type="dxa"/>
            <w:vAlign w:val="bottom"/>
          </w:tcPr>
          <w:p w:rsidR="004563E6" w:rsidRPr="008D42D7" w:rsidRDefault="004563E6" w:rsidP="004563E6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42D7">
              <w:rPr>
                <w:rFonts w:ascii="Times New Roman" w:hAnsi="Times New Roman" w:cs="Times New Roman"/>
                <w:sz w:val="24"/>
                <w:szCs w:val="24"/>
              </w:rPr>
              <w:t>Основы логики.</w:t>
            </w:r>
          </w:p>
        </w:tc>
        <w:tc>
          <w:tcPr>
            <w:tcW w:w="1361" w:type="dxa"/>
          </w:tcPr>
          <w:p w:rsidR="004563E6" w:rsidRPr="008D42D7" w:rsidRDefault="004563E6" w:rsidP="004563E6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4563E6" w:rsidRPr="008D42D7" w:rsidRDefault="004563E6" w:rsidP="004563E6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42D7" w:rsidRPr="008D42D7" w:rsidTr="00894038">
        <w:tc>
          <w:tcPr>
            <w:tcW w:w="762" w:type="dxa"/>
          </w:tcPr>
          <w:p w:rsidR="004563E6" w:rsidRPr="008D42D7" w:rsidRDefault="004563E6" w:rsidP="004563E6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4563E6" w:rsidRPr="008D42D7" w:rsidRDefault="004563E6" w:rsidP="004563E6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748" w:type="dxa"/>
            <w:vAlign w:val="bottom"/>
          </w:tcPr>
          <w:p w:rsidR="004563E6" w:rsidRPr="008D42D7" w:rsidRDefault="004563E6" w:rsidP="004563E6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42D7">
              <w:rPr>
                <w:rFonts w:ascii="Times New Roman" w:hAnsi="Times New Roman" w:cs="Times New Roman"/>
                <w:sz w:val="24"/>
                <w:szCs w:val="24"/>
              </w:rPr>
              <w:t>Основы логики.</w:t>
            </w:r>
          </w:p>
        </w:tc>
        <w:tc>
          <w:tcPr>
            <w:tcW w:w="1361" w:type="dxa"/>
          </w:tcPr>
          <w:p w:rsidR="004563E6" w:rsidRPr="008D42D7" w:rsidRDefault="004563E6" w:rsidP="004563E6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4563E6" w:rsidRPr="008D42D7" w:rsidRDefault="004563E6" w:rsidP="004563E6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42D7" w:rsidRPr="0030618E" w:rsidTr="00894038">
        <w:tc>
          <w:tcPr>
            <w:tcW w:w="762" w:type="dxa"/>
          </w:tcPr>
          <w:p w:rsidR="004563E6" w:rsidRPr="008D42D7" w:rsidRDefault="004563E6" w:rsidP="004563E6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4563E6" w:rsidRPr="008D42D7" w:rsidRDefault="004563E6" w:rsidP="004563E6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748" w:type="dxa"/>
            <w:vAlign w:val="bottom"/>
          </w:tcPr>
          <w:p w:rsidR="004563E6" w:rsidRPr="008D42D7" w:rsidRDefault="004563E6" w:rsidP="004563E6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Роботы как исполнители. Простейшие механические роботы-исполнители.</w:t>
            </w:r>
          </w:p>
        </w:tc>
        <w:tc>
          <w:tcPr>
            <w:tcW w:w="1361" w:type="dxa"/>
          </w:tcPr>
          <w:p w:rsidR="004563E6" w:rsidRPr="008D42D7" w:rsidRDefault="004563E6" w:rsidP="004563E6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4563E6" w:rsidRPr="008D42D7" w:rsidRDefault="004563E6" w:rsidP="004563E6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42D7" w:rsidRPr="0030618E" w:rsidTr="00894038">
        <w:tc>
          <w:tcPr>
            <w:tcW w:w="762" w:type="dxa"/>
          </w:tcPr>
          <w:p w:rsidR="004563E6" w:rsidRPr="008D42D7" w:rsidRDefault="004563E6" w:rsidP="004563E6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4563E6" w:rsidRPr="008D42D7" w:rsidRDefault="004563E6" w:rsidP="004563E6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748" w:type="dxa"/>
            <w:vAlign w:val="bottom"/>
          </w:tcPr>
          <w:p w:rsidR="004563E6" w:rsidRPr="008D42D7" w:rsidRDefault="004563E6" w:rsidP="004563E6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Роботы как исполнители. Простейшие механические роботы-исполнители.</w:t>
            </w:r>
          </w:p>
        </w:tc>
        <w:tc>
          <w:tcPr>
            <w:tcW w:w="1361" w:type="dxa"/>
          </w:tcPr>
          <w:p w:rsidR="004563E6" w:rsidRPr="008D42D7" w:rsidRDefault="004563E6" w:rsidP="004563E6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4563E6" w:rsidRPr="008D42D7" w:rsidRDefault="004563E6" w:rsidP="004563E6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42D7" w:rsidRPr="0030618E" w:rsidTr="00894038">
        <w:tc>
          <w:tcPr>
            <w:tcW w:w="762" w:type="dxa"/>
          </w:tcPr>
          <w:p w:rsidR="004563E6" w:rsidRPr="008D42D7" w:rsidRDefault="004563E6" w:rsidP="004563E6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4563E6" w:rsidRPr="008D42D7" w:rsidRDefault="004563E6" w:rsidP="004563E6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5748" w:type="dxa"/>
            <w:vAlign w:val="bottom"/>
          </w:tcPr>
          <w:p w:rsidR="004563E6" w:rsidRPr="008D42D7" w:rsidRDefault="004563E6" w:rsidP="004563E6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Роботы как исполнители. Простейшие механические роботы-исполнители.</w:t>
            </w:r>
          </w:p>
        </w:tc>
        <w:tc>
          <w:tcPr>
            <w:tcW w:w="1361" w:type="dxa"/>
          </w:tcPr>
          <w:p w:rsidR="004563E6" w:rsidRPr="008D42D7" w:rsidRDefault="004563E6" w:rsidP="004563E6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4563E6" w:rsidRPr="008D42D7" w:rsidRDefault="004563E6" w:rsidP="004563E6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63E6" w:rsidRPr="008D42D7" w:rsidTr="00894038">
        <w:tc>
          <w:tcPr>
            <w:tcW w:w="762" w:type="dxa"/>
          </w:tcPr>
          <w:p w:rsidR="004563E6" w:rsidRPr="008D42D7" w:rsidRDefault="004563E6" w:rsidP="004563E6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4563E6" w:rsidRPr="008D42D7" w:rsidRDefault="004563E6" w:rsidP="004563E6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5748" w:type="dxa"/>
            <w:vAlign w:val="bottom"/>
          </w:tcPr>
          <w:p w:rsidR="004563E6" w:rsidRPr="008D42D7" w:rsidRDefault="004563E6" w:rsidP="004563E6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42D7">
              <w:rPr>
                <w:rFonts w:ascii="Times New Roman" w:hAnsi="Times New Roman" w:cs="Times New Roman"/>
                <w:sz w:val="24"/>
                <w:szCs w:val="24"/>
              </w:rPr>
              <w:t>Элементная база робототехники.</w:t>
            </w:r>
          </w:p>
        </w:tc>
        <w:tc>
          <w:tcPr>
            <w:tcW w:w="1361" w:type="dxa"/>
          </w:tcPr>
          <w:p w:rsidR="004563E6" w:rsidRPr="008D42D7" w:rsidRDefault="004563E6" w:rsidP="004563E6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4563E6" w:rsidRPr="008D42D7" w:rsidRDefault="004563E6" w:rsidP="004563E6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600E4" w:rsidRPr="008D42D7" w:rsidRDefault="002600E4" w:rsidP="00FF42C1">
      <w:pPr>
        <w:autoSpaceDE w:val="0"/>
        <w:autoSpaceDN w:val="0"/>
        <w:spacing w:after="294" w:line="233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E5423" w:rsidRPr="008D42D7" w:rsidRDefault="009E5423">
      <w:pPr>
        <w:autoSpaceDE w:val="0"/>
        <w:autoSpaceDN w:val="0"/>
        <w:spacing w:after="0" w:line="14" w:lineRule="exact"/>
        <w:rPr>
          <w:rFonts w:ascii="Times New Roman" w:hAnsi="Times New Roman" w:cs="Times New Roman"/>
          <w:lang w:val="ru-RU"/>
        </w:rPr>
      </w:pPr>
    </w:p>
    <w:p w:rsidR="009E5423" w:rsidRPr="008D42D7" w:rsidRDefault="009E5423">
      <w:pPr>
        <w:rPr>
          <w:rFonts w:ascii="Times New Roman" w:hAnsi="Times New Roman" w:cs="Times New Roman"/>
          <w:lang w:val="ru-RU"/>
        </w:rPr>
        <w:sectPr w:rsidR="009E5423" w:rsidRPr="008D42D7">
          <w:pgSz w:w="11900" w:h="16840"/>
          <w:pgMar w:top="298" w:right="556" w:bottom="560" w:left="658" w:header="720" w:footer="720" w:gutter="0"/>
          <w:cols w:space="720" w:equalWidth="0">
            <w:col w:w="10686" w:space="0"/>
          </w:cols>
          <w:docGrid w:linePitch="360"/>
        </w:sectPr>
      </w:pPr>
    </w:p>
    <w:p w:rsidR="009E5423" w:rsidRPr="008D42D7" w:rsidRDefault="009E5423">
      <w:pPr>
        <w:autoSpaceDE w:val="0"/>
        <w:autoSpaceDN w:val="0"/>
        <w:spacing w:after="66" w:line="220" w:lineRule="exact"/>
        <w:rPr>
          <w:rFonts w:ascii="Times New Roman" w:hAnsi="Times New Roman" w:cs="Times New Roman"/>
          <w:lang w:val="ru-RU"/>
        </w:rPr>
      </w:pPr>
    </w:p>
    <w:p w:rsidR="00B74FED" w:rsidRPr="008D42D7" w:rsidRDefault="00B74FED" w:rsidP="00B74FE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b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B74FED" w:rsidRPr="008D42D7" w:rsidRDefault="00B74FED" w:rsidP="00B74FE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МЕТОДИЧЕСКИЕ МАТЕРИАЛЫ ДЛЯ УЧИТЕЛЯ</w:t>
      </w:r>
    </w:p>
    <w:p w:rsidR="00B74FED" w:rsidRPr="008D42D7" w:rsidRDefault="00B74FED" w:rsidP="00B74FE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 xml:space="preserve"> Линия УМК «Технология», авторов Глозмана А. Е., Кожиной О. А.,  Хотунцева Ю. Л. и др.</w:t>
      </w:r>
    </w:p>
    <w:p w:rsidR="006C38F4" w:rsidRPr="008D42D7" w:rsidRDefault="00B74FED" w:rsidP="00B74FE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6C38F4" w:rsidRPr="008D42D7" w:rsidRDefault="0030618E" w:rsidP="006C38F4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30" w:history="1">
        <w:r w:rsidR="006C38F4" w:rsidRPr="008D42D7">
          <w:rPr>
            <w:rStyle w:val="aff8"/>
            <w:rFonts w:ascii="Times New Roman" w:hAnsi="Times New Roman" w:cs="Times New Roman"/>
            <w:color w:val="auto"/>
            <w:sz w:val="24"/>
            <w:szCs w:val="24"/>
            <w:lang w:val="ru-RU"/>
          </w:rPr>
          <w:t>https://edu.gov.ru/</w:t>
        </w:r>
      </w:hyperlink>
      <w:r w:rsidR="006C38F4" w:rsidRPr="008D42D7">
        <w:rPr>
          <w:rFonts w:ascii="Times New Roman" w:hAnsi="Times New Roman" w:cs="Times New Roman"/>
          <w:sz w:val="24"/>
          <w:szCs w:val="24"/>
          <w:lang w:val="ru-RU"/>
        </w:rPr>
        <w:t xml:space="preserve"> МОН РФ</w:t>
      </w:r>
    </w:p>
    <w:p w:rsidR="006C38F4" w:rsidRPr="008D42D7" w:rsidRDefault="0030618E" w:rsidP="006C38F4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31" w:history="1">
        <w:r w:rsidR="006C38F4" w:rsidRPr="008D42D7">
          <w:rPr>
            <w:rStyle w:val="aff8"/>
            <w:rFonts w:ascii="Times New Roman" w:hAnsi="Times New Roman" w:cs="Times New Roman"/>
            <w:color w:val="auto"/>
            <w:sz w:val="24"/>
            <w:szCs w:val="24"/>
            <w:lang w:val="ru-RU"/>
          </w:rPr>
          <w:t>https://fgosreestr.ru/educational_standard</w:t>
        </w:r>
      </w:hyperlink>
      <w:r w:rsidR="006C38F4" w:rsidRPr="008D42D7">
        <w:rPr>
          <w:rFonts w:ascii="Times New Roman" w:hAnsi="Times New Roman" w:cs="Times New Roman"/>
          <w:sz w:val="24"/>
          <w:szCs w:val="24"/>
          <w:lang w:val="ru-RU"/>
        </w:rPr>
        <w:t xml:space="preserve"> Федеральный государственный образовательный стандарт начального общего образования», утвержденный приказом Министерства просвещения России от 31.05.2021 г. № 286 </w:t>
      </w:r>
    </w:p>
    <w:p w:rsidR="006C38F4" w:rsidRPr="008D42D7" w:rsidRDefault="006C38F4" w:rsidP="006C38F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2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32" w:history="1">
        <w:r w:rsidRPr="008D42D7">
          <w:rPr>
            <w:rStyle w:val="aff8"/>
            <w:rFonts w:ascii="Times New Roman" w:hAnsi="Times New Roman" w:cs="Times New Roman"/>
            <w:color w:val="auto"/>
            <w:sz w:val="24"/>
            <w:szCs w:val="24"/>
            <w:lang w:val="ru-RU"/>
          </w:rPr>
          <w:t>https://fgosreestr.ru/educational_standard</w:t>
        </w:r>
      </w:hyperlink>
      <w:r w:rsidRPr="008D42D7">
        <w:rPr>
          <w:rFonts w:ascii="Times New Roman" w:hAnsi="Times New Roman" w:cs="Times New Roman"/>
          <w:sz w:val="24"/>
          <w:szCs w:val="24"/>
          <w:lang w:val="ru-RU"/>
        </w:rPr>
        <w:t xml:space="preserve"> Федеральный государственный образовательный стандарт основного общего образования», утвержденный приказом Министерства просвещения России от 31.05.2021 г. № 287</w:t>
      </w:r>
    </w:p>
    <w:p w:rsidR="006C38F4" w:rsidRPr="008D42D7" w:rsidRDefault="0030618E" w:rsidP="006C38F4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33" w:history="1">
        <w:r w:rsidR="006C38F4" w:rsidRPr="008D42D7">
          <w:rPr>
            <w:rStyle w:val="aff8"/>
            <w:rFonts w:ascii="Times New Roman" w:hAnsi="Times New Roman" w:cs="Times New Roman"/>
            <w:color w:val="auto"/>
            <w:sz w:val="24"/>
            <w:szCs w:val="24"/>
            <w:lang w:val="ru-RU"/>
          </w:rPr>
          <w:t>https://edsoo.ru/</w:t>
        </w:r>
      </w:hyperlink>
      <w:r w:rsidR="006C38F4" w:rsidRPr="008D42D7">
        <w:rPr>
          <w:rFonts w:ascii="Times New Roman" w:hAnsi="Times New Roman" w:cs="Times New Roman"/>
          <w:sz w:val="24"/>
          <w:szCs w:val="24"/>
          <w:lang w:val="ru-RU"/>
        </w:rPr>
        <w:t xml:space="preserve"> Единое содержание общего образования</w:t>
      </w:r>
    </w:p>
    <w:p w:rsidR="006C38F4" w:rsidRPr="008D42D7" w:rsidRDefault="0030618E" w:rsidP="006C38F4">
      <w:pPr>
        <w:rPr>
          <w:rFonts w:ascii="Times New Roman" w:hAnsi="Times New Roman" w:cs="Times New Roman"/>
          <w:sz w:val="24"/>
          <w:szCs w:val="24"/>
          <w:lang w:val="ru-RU"/>
        </w:rPr>
        <w:sectPr w:rsidR="006C38F4" w:rsidRPr="008D42D7">
          <w:pgSz w:w="11900" w:h="16840"/>
          <w:pgMar w:top="284" w:right="556" w:bottom="1440" w:left="658" w:header="720" w:footer="720" w:gutter="0"/>
          <w:cols w:space="720" w:equalWidth="0">
            <w:col w:w="10686" w:space="0"/>
          </w:cols>
          <w:docGrid w:linePitch="360"/>
        </w:sectPr>
      </w:pPr>
      <w:hyperlink r:id="rId34" w:history="1">
        <w:r w:rsidR="006C38F4" w:rsidRPr="008D42D7">
          <w:rPr>
            <w:rStyle w:val="aff8"/>
            <w:rFonts w:ascii="Times New Roman" w:hAnsi="Times New Roman" w:cs="Times New Roman"/>
            <w:color w:val="auto"/>
            <w:sz w:val="24"/>
            <w:szCs w:val="24"/>
            <w:lang w:val="ru-RU"/>
          </w:rPr>
          <w:t>https://uchitel.club/fgos?utm_source=uchitel.club&amp;utm_medium=top-banner&amp;utm_campaign=slid</w:t>
        </w:r>
      </w:hyperlink>
      <w:r w:rsidR="006C38F4" w:rsidRPr="008D42D7">
        <w:rPr>
          <w:rFonts w:ascii="Times New Roman" w:hAnsi="Times New Roman" w:cs="Times New Roman"/>
          <w:sz w:val="24"/>
          <w:szCs w:val="24"/>
          <w:lang w:val="ru-RU"/>
        </w:rPr>
        <w:t xml:space="preserve"> Сайт ПРОСВЕЩЕНИЕ</w:t>
      </w:r>
    </w:p>
    <w:p w:rsidR="009E5423" w:rsidRPr="008D42D7" w:rsidRDefault="009E5423">
      <w:pPr>
        <w:autoSpaceDE w:val="0"/>
        <w:autoSpaceDN w:val="0"/>
        <w:spacing w:after="78" w:line="220" w:lineRule="exact"/>
        <w:rPr>
          <w:rFonts w:ascii="Times New Roman" w:hAnsi="Times New Roman" w:cs="Times New Roman"/>
          <w:lang w:val="ru-RU"/>
        </w:rPr>
      </w:pPr>
    </w:p>
    <w:p w:rsidR="00456431" w:rsidRPr="008D42D7" w:rsidRDefault="00456431">
      <w:pPr>
        <w:rPr>
          <w:rFonts w:ascii="Times New Roman" w:hAnsi="Times New Roman" w:cs="Times New Roman"/>
          <w:lang w:val="ru-RU"/>
        </w:rPr>
      </w:pPr>
    </w:p>
    <w:sectPr w:rsidR="00456431" w:rsidRPr="008D42D7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08F" w:rsidRDefault="00AF308F" w:rsidP="00FC30B9">
      <w:pPr>
        <w:spacing w:after="0" w:line="240" w:lineRule="auto"/>
      </w:pPr>
      <w:r>
        <w:separator/>
      </w:r>
    </w:p>
  </w:endnote>
  <w:endnote w:type="continuationSeparator" w:id="0">
    <w:p w:rsidR="00AF308F" w:rsidRDefault="00AF308F" w:rsidP="00FC3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5988883"/>
      <w:docPartObj>
        <w:docPartGallery w:val="Page Numbers (Bottom of Page)"/>
        <w:docPartUnique/>
      </w:docPartObj>
    </w:sdtPr>
    <w:sdtContent>
      <w:p w:rsidR="0030618E" w:rsidRDefault="0030618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038" w:rsidRPr="00EB0038">
          <w:rPr>
            <w:noProof/>
            <w:lang w:val="ru-RU"/>
          </w:rPr>
          <w:t>13</w:t>
        </w:r>
        <w:r>
          <w:fldChar w:fldCharType="end"/>
        </w:r>
      </w:p>
    </w:sdtContent>
  </w:sdt>
  <w:p w:rsidR="0030618E" w:rsidRDefault="0030618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08F" w:rsidRDefault="00AF308F" w:rsidP="00FC30B9">
      <w:pPr>
        <w:spacing w:after="0" w:line="240" w:lineRule="auto"/>
      </w:pPr>
      <w:r>
        <w:separator/>
      </w:r>
    </w:p>
  </w:footnote>
  <w:footnote w:type="continuationSeparator" w:id="0">
    <w:p w:rsidR="00AF308F" w:rsidRDefault="00AF308F" w:rsidP="00FC3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38211F1"/>
    <w:multiLevelType w:val="hybridMultilevel"/>
    <w:tmpl w:val="E0A258E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63FEF"/>
    <w:multiLevelType w:val="hybridMultilevel"/>
    <w:tmpl w:val="0D18C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A437E"/>
    <w:multiLevelType w:val="hybridMultilevel"/>
    <w:tmpl w:val="EAF09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FA0020"/>
    <w:multiLevelType w:val="hybridMultilevel"/>
    <w:tmpl w:val="10BC7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DF34AE"/>
    <w:multiLevelType w:val="hybridMultilevel"/>
    <w:tmpl w:val="895AC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2"/>
  </w:num>
  <w:num w:numId="12">
    <w:abstractNumId w:val="10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04757"/>
    <w:rsid w:val="0002619C"/>
    <w:rsid w:val="00034616"/>
    <w:rsid w:val="0006063C"/>
    <w:rsid w:val="000D0B7F"/>
    <w:rsid w:val="000D193D"/>
    <w:rsid w:val="0012193C"/>
    <w:rsid w:val="001337B1"/>
    <w:rsid w:val="0015074B"/>
    <w:rsid w:val="00174D0F"/>
    <w:rsid w:val="001A67D5"/>
    <w:rsid w:val="001E7E23"/>
    <w:rsid w:val="00201219"/>
    <w:rsid w:val="00225229"/>
    <w:rsid w:val="00244668"/>
    <w:rsid w:val="00247CC3"/>
    <w:rsid w:val="002600E4"/>
    <w:rsid w:val="002623BD"/>
    <w:rsid w:val="0029639D"/>
    <w:rsid w:val="002A7DD0"/>
    <w:rsid w:val="002B5F16"/>
    <w:rsid w:val="002C2FCB"/>
    <w:rsid w:val="002C4E30"/>
    <w:rsid w:val="0030618E"/>
    <w:rsid w:val="00326F90"/>
    <w:rsid w:val="00355504"/>
    <w:rsid w:val="003904D2"/>
    <w:rsid w:val="003A1CA3"/>
    <w:rsid w:val="003B597C"/>
    <w:rsid w:val="003B74A3"/>
    <w:rsid w:val="003D1DFB"/>
    <w:rsid w:val="003D6BFC"/>
    <w:rsid w:val="003E7CD8"/>
    <w:rsid w:val="00401EC2"/>
    <w:rsid w:val="0041280B"/>
    <w:rsid w:val="00452D8F"/>
    <w:rsid w:val="004563E6"/>
    <w:rsid w:val="00456431"/>
    <w:rsid w:val="0047689C"/>
    <w:rsid w:val="00481A00"/>
    <w:rsid w:val="00481D4F"/>
    <w:rsid w:val="004B3241"/>
    <w:rsid w:val="004F2661"/>
    <w:rsid w:val="00502B9B"/>
    <w:rsid w:val="00505F6C"/>
    <w:rsid w:val="0050717A"/>
    <w:rsid w:val="00561991"/>
    <w:rsid w:val="00566C7C"/>
    <w:rsid w:val="00593BA1"/>
    <w:rsid w:val="005A0C98"/>
    <w:rsid w:val="005B14DD"/>
    <w:rsid w:val="005B551C"/>
    <w:rsid w:val="005B7660"/>
    <w:rsid w:val="005C2001"/>
    <w:rsid w:val="005C69A7"/>
    <w:rsid w:val="005E40D1"/>
    <w:rsid w:val="00605635"/>
    <w:rsid w:val="00617CDA"/>
    <w:rsid w:val="00621BA1"/>
    <w:rsid w:val="006456B5"/>
    <w:rsid w:val="006919FE"/>
    <w:rsid w:val="006A549A"/>
    <w:rsid w:val="006C38F4"/>
    <w:rsid w:val="006C4AD2"/>
    <w:rsid w:val="006E0116"/>
    <w:rsid w:val="006F2120"/>
    <w:rsid w:val="006F75D0"/>
    <w:rsid w:val="00716135"/>
    <w:rsid w:val="0074202E"/>
    <w:rsid w:val="00755D47"/>
    <w:rsid w:val="00756382"/>
    <w:rsid w:val="00767E46"/>
    <w:rsid w:val="007A6FC7"/>
    <w:rsid w:val="007B5798"/>
    <w:rsid w:val="007D5E4E"/>
    <w:rsid w:val="008303B6"/>
    <w:rsid w:val="00864354"/>
    <w:rsid w:val="00866969"/>
    <w:rsid w:val="00880D14"/>
    <w:rsid w:val="00894038"/>
    <w:rsid w:val="00897DA1"/>
    <w:rsid w:val="008A092D"/>
    <w:rsid w:val="008A1B10"/>
    <w:rsid w:val="008A3B5D"/>
    <w:rsid w:val="008B1452"/>
    <w:rsid w:val="008D42D7"/>
    <w:rsid w:val="00924D5C"/>
    <w:rsid w:val="00925865"/>
    <w:rsid w:val="00936A72"/>
    <w:rsid w:val="00972CBE"/>
    <w:rsid w:val="00976B7C"/>
    <w:rsid w:val="009906BA"/>
    <w:rsid w:val="00992419"/>
    <w:rsid w:val="00993E6A"/>
    <w:rsid w:val="009B5D3B"/>
    <w:rsid w:val="009C6FC5"/>
    <w:rsid w:val="009E2008"/>
    <w:rsid w:val="009E5423"/>
    <w:rsid w:val="009F2D03"/>
    <w:rsid w:val="00A240C7"/>
    <w:rsid w:val="00A3141F"/>
    <w:rsid w:val="00A42111"/>
    <w:rsid w:val="00A81FE7"/>
    <w:rsid w:val="00A85807"/>
    <w:rsid w:val="00A87684"/>
    <w:rsid w:val="00A91DE8"/>
    <w:rsid w:val="00AA1D8D"/>
    <w:rsid w:val="00AC40C7"/>
    <w:rsid w:val="00AC78CC"/>
    <w:rsid w:val="00AD09F5"/>
    <w:rsid w:val="00AE3667"/>
    <w:rsid w:val="00AF308F"/>
    <w:rsid w:val="00B25BCC"/>
    <w:rsid w:val="00B33C71"/>
    <w:rsid w:val="00B47730"/>
    <w:rsid w:val="00B540A7"/>
    <w:rsid w:val="00B57648"/>
    <w:rsid w:val="00B63284"/>
    <w:rsid w:val="00B72EB9"/>
    <w:rsid w:val="00B74FED"/>
    <w:rsid w:val="00B82492"/>
    <w:rsid w:val="00B947DE"/>
    <w:rsid w:val="00BA3284"/>
    <w:rsid w:val="00BB288E"/>
    <w:rsid w:val="00BD0A9E"/>
    <w:rsid w:val="00C02801"/>
    <w:rsid w:val="00C030E3"/>
    <w:rsid w:val="00C24F35"/>
    <w:rsid w:val="00C348C7"/>
    <w:rsid w:val="00C63938"/>
    <w:rsid w:val="00C63AA2"/>
    <w:rsid w:val="00C72BCE"/>
    <w:rsid w:val="00C7469C"/>
    <w:rsid w:val="00C9118E"/>
    <w:rsid w:val="00CB0664"/>
    <w:rsid w:val="00CD2DC2"/>
    <w:rsid w:val="00D07CCA"/>
    <w:rsid w:val="00D21C4D"/>
    <w:rsid w:val="00D508CE"/>
    <w:rsid w:val="00D7683E"/>
    <w:rsid w:val="00DA5B16"/>
    <w:rsid w:val="00DD2FBB"/>
    <w:rsid w:val="00E12B7E"/>
    <w:rsid w:val="00E20F1C"/>
    <w:rsid w:val="00E54015"/>
    <w:rsid w:val="00E901F8"/>
    <w:rsid w:val="00EA2EEA"/>
    <w:rsid w:val="00EB0038"/>
    <w:rsid w:val="00EB12CD"/>
    <w:rsid w:val="00ED2CA1"/>
    <w:rsid w:val="00F17298"/>
    <w:rsid w:val="00F2284B"/>
    <w:rsid w:val="00F605BB"/>
    <w:rsid w:val="00FB1EA2"/>
    <w:rsid w:val="00FB5FA4"/>
    <w:rsid w:val="00FC30B9"/>
    <w:rsid w:val="00FC693F"/>
    <w:rsid w:val="00FC7195"/>
    <w:rsid w:val="00FF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7920CA"/>
  <w14:defaultImageDpi w14:val="300"/>
  <w15:docId w15:val="{B5EA9B50-0FF7-4255-B82A-24413435E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B947DE"/>
    <w:rPr>
      <w:color w:val="0000FF" w:themeColor="hyperlink"/>
      <w:u w:val="single"/>
    </w:rPr>
  </w:style>
  <w:style w:type="character" w:customStyle="1" w:styleId="2c">
    <w:name w:val="Основной текст (2)"/>
    <w:basedOn w:val="a2"/>
    <w:rsid w:val="00FF42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ff9">
    <w:name w:val="Balloon Text"/>
    <w:basedOn w:val="a1"/>
    <w:link w:val="affa"/>
    <w:uiPriority w:val="99"/>
    <w:semiHidden/>
    <w:unhideWhenUsed/>
    <w:rsid w:val="00476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a">
    <w:name w:val="Текст выноски Знак"/>
    <w:basedOn w:val="a2"/>
    <w:link w:val="aff9"/>
    <w:uiPriority w:val="99"/>
    <w:semiHidden/>
    <w:rsid w:val="004768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deouroki.net/https" TargetMode="External"/><Relationship Id="rId18" Type="http://schemas.openxmlformats.org/officeDocument/2006/relationships/hyperlink" Target="https://videouroki.net/https" TargetMode="External"/><Relationship Id="rId26" Type="http://schemas.openxmlformats.org/officeDocument/2006/relationships/hyperlink" Target="https://videouroki.net/" TargetMode="External"/><Relationship Id="rId3" Type="http://schemas.openxmlformats.org/officeDocument/2006/relationships/styles" Target="styles.xml"/><Relationship Id="rId21" Type="http://schemas.openxmlformats.org/officeDocument/2006/relationships/hyperlink" Target="https://videouroki.net/https" TargetMode="External"/><Relationship Id="rId34" Type="http://schemas.openxmlformats.org/officeDocument/2006/relationships/hyperlink" Target="https://uchitel.club/fgos?utm_source=uchitel.club&amp;utm_medium=top-banner&amp;utm_campaign=sli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ideouroki.net/https://resh.edu.ru/subject/lesson/7565/start/314393/" TargetMode="External"/><Relationship Id="rId17" Type="http://schemas.openxmlformats.org/officeDocument/2006/relationships/hyperlink" Target="https://videouroki.net/https" TargetMode="External"/><Relationship Id="rId25" Type="http://schemas.openxmlformats.org/officeDocument/2006/relationships/hyperlink" Target="https://videouroki.net/" TargetMode="External"/><Relationship Id="rId33" Type="http://schemas.openxmlformats.org/officeDocument/2006/relationships/hyperlink" Target="https://edso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deouroki.net/https" TargetMode="External"/><Relationship Id="rId20" Type="http://schemas.openxmlformats.org/officeDocument/2006/relationships/hyperlink" Target="https://videouroki.net/https" TargetMode="External"/><Relationship Id="rId29" Type="http://schemas.openxmlformats.org/officeDocument/2006/relationships/hyperlink" Target="https://videouroki.ne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deouroki.net/https://resh.edu.ru/subject/lesson/7565/start/314393/" TargetMode="External"/><Relationship Id="rId24" Type="http://schemas.openxmlformats.org/officeDocument/2006/relationships/hyperlink" Target="https://videouroki.net/https" TargetMode="External"/><Relationship Id="rId32" Type="http://schemas.openxmlformats.org/officeDocument/2006/relationships/hyperlink" Target="https://fgosreestr.ru/educational_standar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deouroki.net/https" TargetMode="External"/><Relationship Id="rId23" Type="http://schemas.openxmlformats.org/officeDocument/2006/relationships/hyperlink" Target="https://videouroki.net/https" TargetMode="External"/><Relationship Id="rId28" Type="http://schemas.openxmlformats.org/officeDocument/2006/relationships/hyperlink" Target="https://videouroki.net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videouroki.net/" TargetMode="External"/><Relationship Id="rId19" Type="http://schemas.openxmlformats.org/officeDocument/2006/relationships/hyperlink" Target="https://videouroki.net/https" TargetMode="External"/><Relationship Id="rId31" Type="http://schemas.openxmlformats.org/officeDocument/2006/relationships/hyperlink" Target="https://fgosreestr.ru/educational_standar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deouroki.net/https://resh.edu.ru/subject/lesson" TargetMode="External"/><Relationship Id="rId14" Type="http://schemas.openxmlformats.org/officeDocument/2006/relationships/hyperlink" Target="https://videouroki.net/https" TargetMode="External"/><Relationship Id="rId22" Type="http://schemas.openxmlformats.org/officeDocument/2006/relationships/hyperlink" Target="https://videouroki.net/https" TargetMode="External"/><Relationship Id="rId27" Type="http://schemas.openxmlformats.org/officeDocument/2006/relationships/hyperlink" Target="https://videouroki.net/" TargetMode="External"/><Relationship Id="rId30" Type="http://schemas.openxmlformats.org/officeDocument/2006/relationships/hyperlink" Target="https://edu.gov.ru/" TargetMode="External"/><Relationship Id="rId35" Type="http://schemas.openxmlformats.org/officeDocument/2006/relationships/fontTable" Target="fontTable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B9A263-33F4-43C1-AE3E-2B18C782F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5281</Words>
  <Characters>30106</Characters>
  <Application>Microsoft Office Word</Application>
  <DocSecurity>0</DocSecurity>
  <Lines>250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Задорожная Анна</cp:lastModifiedBy>
  <cp:revision>105</cp:revision>
  <cp:lastPrinted>2022-09-13T18:27:00Z</cp:lastPrinted>
  <dcterms:created xsi:type="dcterms:W3CDTF">2022-06-15T06:47:00Z</dcterms:created>
  <dcterms:modified xsi:type="dcterms:W3CDTF">2022-11-22T13:37:00Z</dcterms:modified>
</cp:coreProperties>
</file>