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23" w:rsidRPr="00860E13" w:rsidRDefault="00860E13">
      <w:pPr>
        <w:autoSpaceDE w:val="0"/>
        <w:autoSpaceDN w:val="0"/>
        <w:spacing w:after="78" w:line="220" w:lineRule="exact"/>
        <w:rPr>
          <w:lang w:val="ru-RU"/>
        </w:rPr>
      </w:pPr>
      <w:r>
        <w:rPr>
          <w:lang w:val="ru-RU"/>
        </w:rPr>
        <w:t xml:space="preserve">Шль </w:t>
      </w:r>
      <w:bookmarkStart w:id="0" w:name="_GoBack"/>
      <w:bookmarkEnd w:id="0"/>
    </w:p>
    <w:p w:rsidR="009E5423" w:rsidRDefault="00C02801" w:rsidP="00C02801">
      <w:pPr>
        <w:autoSpaceDE w:val="0"/>
        <w:autoSpaceDN w:val="0"/>
        <w:spacing w:after="0" w:line="360" w:lineRule="auto"/>
        <w:ind w:right="8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</w:t>
      </w:r>
    </w:p>
    <w:p w:rsidR="00C02801" w:rsidRDefault="00C02801" w:rsidP="00C02801">
      <w:pPr>
        <w:autoSpaceDE w:val="0"/>
        <w:autoSpaceDN w:val="0"/>
        <w:spacing w:after="0" w:line="240" w:lineRule="auto"/>
        <w:ind w:right="8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</w:t>
      </w:r>
    </w:p>
    <w:p w:rsidR="00C02801" w:rsidRPr="00C02801" w:rsidRDefault="00C02801" w:rsidP="00C02801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2801">
        <w:rPr>
          <w:rFonts w:ascii="Times New Roman" w:hAnsi="Times New Roman" w:cs="Times New Roman"/>
          <w:sz w:val="24"/>
          <w:szCs w:val="24"/>
          <w:lang w:val="ru-RU"/>
        </w:rPr>
        <w:t>(полное название ОО)</w:t>
      </w:r>
    </w:p>
    <w:p w:rsidR="00C02801" w:rsidRPr="00C02801" w:rsidRDefault="00C02801" w:rsidP="00C02801">
      <w:pPr>
        <w:autoSpaceDE w:val="0"/>
        <w:autoSpaceDN w:val="0"/>
        <w:spacing w:before="670" w:after="1376" w:line="230" w:lineRule="auto"/>
        <w:ind w:right="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3280"/>
        <w:gridCol w:w="3420"/>
      </w:tblGrid>
      <w:tr w:rsidR="009E5423">
        <w:trPr>
          <w:trHeight w:hRule="exact" w:val="274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9E5423" w:rsidRDefault="00456431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9E5423" w:rsidRDefault="00456431">
            <w:pPr>
              <w:autoSpaceDE w:val="0"/>
              <w:autoSpaceDN w:val="0"/>
              <w:spacing w:before="48" w:after="0" w:line="230" w:lineRule="auto"/>
              <w:ind w:left="1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9E5423" w:rsidRDefault="00456431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9E5423">
        <w:trPr>
          <w:trHeight w:hRule="exact" w:val="200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9E5423" w:rsidRPr="00401EC2" w:rsidRDefault="00456431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401EC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на заседании МО учителей 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9E5423" w:rsidRDefault="00456431">
            <w:pPr>
              <w:autoSpaceDE w:val="0"/>
              <w:autoSpaceDN w:val="0"/>
              <w:spacing w:after="0" w:line="230" w:lineRule="auto"/>
              <w:ind w:left="1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зам.директора по УВР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9E5423" w:rsidRPr="00B33C71" w:rsidRDefault="00456431" w:rsidP="00B33C71">
            <w:pPr>
              <w:autoSpaceDE w:val="0"/>
              <w:autoSpaceDN w:val="0"/>
              <w:spacing w:after="0" w:line="230" w:lineRule="auto"/>
              <w:ind w:left="41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Директор </w:t>
            </w:r>
            <w:r w:rsidR="00B33C7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ГУ ЛНР </w:t>
            </w:r>
            <w:r w:rsidR="00F2284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__________________</w:t>
            </w:r>
          </w:p>
        </w:tc>
      </w:tr>
      <w:tr w:rsidR="009E5423" w:rsidRPr="009906BA" w:rsidTr="00DA5B16">
        <w:trPr>
          <w:trHeight w:hRule="exact" w:val="736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9E5423" w:rsidRDefault="00401EC2" w:rsidP="009906BA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 w:rsidRPr="00DA5B1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C028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_______________________________</w:t>
            </w:r>
            <w:r w:rsidR="00DA5B16" w:rsidRPr="00DA5B1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Руководитель МО______________</w:t>
            </w:r>
            <w:r w:rsidR="00C028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</w:t>
            </w:r>
          </w:p>
          <w:p w:rsidR="009906BA" w:rsidRDefault="009906BA" w:rsidP="009906BA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9906BA" w:rsidRDefault="009906BA" w:rsidP="009906BA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9906BA" w:rsidRPr="00DA5B16" w:rsidRDefault="009906BA" w:rsidP="009906BA">
            <w:pPr>
              <w:autoSpaceDE w:val="0"/>
              <w:autoSpaceDN w:val="0"/>
              <w:spacing w:line="230" w:lineRule="auto"/>
              <w:rPr>
                <w:lang w:val="ru-RU"/>
              </w:rPr>
            </w:pP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9E5423" w:rsidRDefault="00C02801" w:rsidP="00C02801">
            <w:pPr>
              <w:autoSpaceDE w:val="0"/>
              <w:autoSpaceDN w:val="0"/>
              <w:spacing w:before="198" w:after="0" w:line="230" w:lineRule="auto"/>
              <w:ind w:left="176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_________________</w:t>
            </w:r>
          </w:p>
          <w:p w:rsidR="009906BA" w:rsidRPr="00C02801" w:rsidRDefault="009906BA" w:rsidP="009906BA">
            <w:pPr>
              <w:autoSpaceDE w:val="0"/>
              <w:autoSpaceDN w:val="0"/>
              <w:spacing w:after="0" w:line="230" w:lineRule="auto"/>
              <w:ind w:left="176"/>
              <w:jc w:val="center"/>
              <w:rPr>
                <w:lang w:val="ru-RU"/>
              </w:rPr>
            </w:pPr>
            <w:r w:rsidRPr="009906BA">
              <w:rPr>
                <w:rFonts w:ascii="Times New Roman" w:eastAsia="Times New Roman" w:hAnsi="Times New Roman"/>
                <w:color w:val="000000"/>
                <w:w w:val="102"/>
                <w:sz w:val="16"/>
                <w:szCs w:val="16"/>
                <w:lang w:val="ru-RU"/>
              </w:rPr>
              <w:t xml:space="preserve">подпись      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6"/>
                <w:szCs w:val="16"/>
                <w:lang w:val="ru-RU"/>
              </w:rPr>
              <w:t xml:space="preserve">  </w:t>
            </w:r>
            <w:r w:rsidRPr="009906BA">
              <w:rPr>
                <w:rFonts w:ascii="Times New Roman" w:eastAsia="Times New Roman" w:hAnsi="Times New Roman"/>
                <w:color w:val="000000"/>
                <w:w w:val="102"/>
                <w:sz w:val="16"/>
                <w:szCs w:val="16"/>
                <w:lang w:val="ru-RU"/>
              </w:rPr>
              <w:t xml:space="preserve">     ФИО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9E5423" w:rsidRPr="00B33C71" w:rsidRDefault="00456431" w:rsidP="009906BA">
            <w:pPr>
              <w:autoSpaceDE w:val="0"/>
              <w:autoSpaceDN w:val="0"/>
              <w:spacing w:before="198" w:after="0" w:line="230" w:lineRule="auto"/>
              <w:ind w:left="41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B33C7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</w:t>
            </w:r>
            <w:r w:rsidR="009906BA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</w:t>
            </w:r>
            <w:r w:rsidR="009906BA" w:rsidRPr="009906BA">
              <w:rPr>
                <w:rFonts w:ascii="Times New Roman" w:eastAsia="Times New Roman" w:hAnsi="Times New Roman"/>
                <w:color w:val="000000"/>
                <w:w w:val="102"/>
                <w:sz w:val="16"/>
                <w:szCs w:val="16"/>
                <w:lang w:val="ru-RU"/>
              </w:rPr>
              <w:t xml:space="preserve">подпись               </w:t>
            </w:r>
            <w:r w:rsidR="009906BA">
              <w:rPr>
                <w:rFonts w:ascii="Times New Roman" w:eastAsia="Times New Roman" w:hAnsi="Times New Roman"/>
                <w:color w:val="000000"/>
                <w:w w:val="102"/>
                <w:sz w:val="16"/>
                <w:szCs w:val="16"/>
                <w:lang w:val="ru-RU"/>
              </w:rPr>
              <w:t xml:space="preserve">  </w:t>
            </w:r>
            <w:r w:rsidR="009906BA" w:rsidRPr="009906BA">
              <w:rPr>
                <w:rFonts w:ascii="Times New Roman" w:eastAsia="Times New Roman" w:hAnsi="Times New Roman"/>
                <w:color w:val="000000"/>
                <w:w w:val="102"/>
                <w:sz w:val="16"/>
                <w:szCs w:val="16"/>
                <w:lang w:val="ru-RU"/>
              </w:rPr>
              <w:t xml:space="preserve">     ФИО</w:t>
            </w:r>
          </w:p>
        </w:tc>
      </w:tr>
    </w:tbl>
    <w:p w:rsidR="009E5423" w:rsidRPr="009906BA" w:rsidRDefault="009906BA" w:rsidP="009906BA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16"/>
          <w:szCs w:val="16"/>
          <w:lang w:val="ru-RU"/>
        </w:rPr>
        <w:t xml:space="preserve">             </w:t>
      </w:r>
      <w:r w:rsidRPr="009906BA">
        <w:rPr>
          <w:rFonts w:ascii="Times New Roman" w:eastAsia="Times New Roman" w:hAnsi="Times New Roman"/>
          <w:color w:val="000000"/>
          <w:w w:val="102"/>
          <w:sz w:val="16"/>
          <w:szCs w:val="16"/>
          <w:lang w:val="ru-RU"/>
        </w:rPr>
        <w:t xml:space="preserve">подпись     </w:t>
      </w:r>
      <w:r>
        <w:rPr>
          <w:rFonts w:ascii="Times New Roman" w:eastAsia="Times New Roman" w:hAnsi="Times New Roman"/>
          <w:color w:val="000000"/>
          <w:w w:val="102"/>
          <w:sz w:val="16"/>
          <w:szCs w:val="16"/>
          <w:lang w:val="ru-RU"/>
        </w:rPr>
        <w:t xml:space="preserve">                     </w:t>
      </w:r>
      <w:r w:rsidRPr="009906BA">
        <w:rPr>
          <w:rFonts w:ascii="Times New Roman" w:eastAsia="Times New Roman" w:hAnsi="Times New Roman"/>
          <w:color w:val="000000"/>
          <w:w w:val="102"/>
          <w:sz w:val="16"/>
          <w:szCs w:val="16"/>
          <w:lang w:val="ru-RU"/>
        </w:rPr>
        <w:t xml:space="preserve">     ФИО</w:t>
      </w: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3242"/>
        <w:gridCol w:w="3704"/>
        <w:gridCol w:w="3969"/>
      </w:tblGrid>
      <w:tr w:rsidR="00B33C71" w:rsidTr="00DA5B16">
        <w:trPr>
          <w:trHeight w:hRule="exact" w:val="649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B33C71" w:rsidRPr="00C02801" w:rsidRDefault="00B33C71" w:rsidP="00B33C71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</w:t>
            </w:r>
          </w:p>
          <w:p w:rsidR="00B33C71" w:rsidRPr="009906BA" w:rsidRDefault="00B33C71" w:rsidP="00B33C71">
            <w:pPr>
              <w:autoSpaceDE w:val="0"/>
              <w:autoSpaceDN w:val="0"/>
              <w:spacing w:before="60" w:after="0" w:line="230" w:lineRule="auto"/>
              <w:rPr>
                <w:lang w:val="ru-RU"/>
              </w:rPr>
            </w:pPr>
            <w:r w:rsidRPr="009906BA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 "  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сентября           2022</w:t>
            </w:r>
            <w:r w:rsidRPr="009906BA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г.</w:t>
            </w: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B33C71" w:rsidRPr="00C02801" w:rsidRDefault="00B33C71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</w:t>
            </w:r>
          </w:p>
          <w:p w:rsidR="00B33C71" w:rsidRDefault="00B33C71">
            <w:pPr>
              <w:autoSpaceDE w:val="0"/>
              <w:autoSpaceDN w:val="0"/>
              <w:spacing w:before="60" w:after="0" w:line="230" w:lineRule="auto"/>
              <w:ind w:left="2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 "  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сентября          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 г.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B33C71" w:rsidRDefault="00B33C71" w:rsidP="00401EC2">
            <w:pPr>
              <w:autoSpaceDE w:val="0"/>
              <w:autoSpaceDN w:val="0"/>
              <w:spacing w:before="60"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_______</w:t>
            </w:r>
          </w:p>
          <w:p w:rsidR="00B33C71" w:rsidRPr="00401EC2" w:rsidRDefault="00B33C71" w:rsidP="00401EC2">
            <w:pPr>
              <w:autoSpaceDE w:val="0"/>
              <w:autoSpaceDN w:val="0"/>
              <w:spacing w:before="60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сентября  2022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</w:tr>
      <w:tr w:rsidR="00B33C71" w:rsidTr="00401EC2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B33C71" w:rsidRDefault="00B33C71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B33C71" w:rsidRDefault="00B33C71" w:rsidP="00401EC2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B33C71" w:rsidRPr="00401EC2" w:rsidRDefault="00B33C71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lang w:val="ru-RU"/>
              </w:rPr>
            </w:pPr>
          </w:p>
        </w:tc>
      </w:tr>
      <w:tr w:rsidR="00B33C71" w:rsidTr="00401EC2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B33C71" w:rsidRDefault="00B33C71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B33C71" w:rsidRDefault="00B33C71" w:rsidP="00401EC2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B33C71" w:rsidRPr="00401EC2" w:rsidRDefault="00B33C71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lang w:val="ru-RU"/>
              </w:rPr>
            </w:pPr>
          </w:p>
        </w:tc>
      </w:tr>
      <w:tr w:rsidR="00B33C71" w:rsidTr="00401EC2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B33C71" w:rsidRDefault="00B33C71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B33C71" w:rsidRDefault="00B33C71" w:rsidP="00401EC2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B33C71" w:rsidRPr="00401EC2" w:rsidRDefault="00B33C71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lang w:val="ru-RU"/>
              </w:rPr>
            </w:pPr>
          </w:p>
        </w:tc>
      </w:tr>
    </w:tbl>
    <w:p w:rsidR="009E5423" w:rsidRPr="00401EC2" w:rsidRDefault="00456431">
      <w:pPr>
        <w:autoSpaceDE w:val="0"/>
        <w:autoSpaceDN w:val="0"/>
        <w:spacing w:before="1038" w:after="0" w:line="230" w:lineRule="auto"/>
        <w:ind w:right="3644"/>
        <w:jc w:val="right"/>
        <w:rPr>
          <w:lang w:val="ru-RU"/>
        </w:rPr>
      </w:pPr>
      <w:r w:rsidRPr="00401EC2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9E5423" w:rsidRPr="00401EC2" w:rsidRDefault="008A092D" w:rsidP="008A092D">
      <w:pPr>
        <w:autoSpaceDE w:val="0"/>
        <w:autoSpaceDN w:val="0"/>
        <w:spacing w:before="166" w:after="0" w:line="230" w:lineRule="auto"/>
        <w:ind w:right="3384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</w:t>
      </w:r>
      <w:r w:rsidR="00456431" w:rsidRPr="00401EC2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9E5423" w:rsidRDefault="008A092D" w:rsidP="008A092D">
      <w:pPr>
        <w:autoSpaceDE w:val="0"/>
        <w:autoSpaceDN w:val="0"/>
        <w:spacing w:before="70" w:after="0" w:line="230" w:lineRule="auto"/>
        <w:ind w:right="348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</w:t>
      </w:r>
      <w:r w:rsidR="00456431" w:rsidRPr="00401EC2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Технология</w:t>
      </w:r>
      <w:r w:rsidR="00456431" w:rsidRPr="00401EC2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E94C6B" w:rsidRDefault="00E94C6B" w:rsidP="00E94C6B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u w:val="single"/>
          <w:lang w:val="ru-RU"/>
        </w:rPr>
      </w:pPr>
      <w:r w:rsidRPr="00E94C6B">
        <w:rPr>
          <w:rFonts w:ascii="Times New Roman" w:eastAsia="MS Mincho" w:hAnsi="Times New Roman" w:cs="Times New Roman"/>
          <w:sz w:val="24"/>
          <w:szCs w:val="24"/>
          <w:u w:val="single"/>
          <w:lang w:val="ru-RU"/>
        </w:rPr>
        <w:t>(девочки)</w:t>
      </w:r>
    </w:p>
    <w:p w:rsidR="009E5423" w:rsidRPr="00E94C6B" w:rsidRDefault="008A092D" w:rsidP="00E94C6B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 w:rsidR="00A96196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7</w:t>
      </w:r>
      <w:r w:rsidR="00456431"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</w:t>
      </w:r>
      <w:r w:rsidRPr="008A092D">
        <w:rPr>
          <w:rFonts w:ascii="Times New Roman" w:eastAsia="Times New Roman" w:hAnsi="Times New Roman"/>
          <w:color w:val="000000" w:themeColor="text1"/>
          <w:sz w:val="24"/>
          <w:lang w:val="ru-RU"/>
        </w:rPr>
        <w:t>основного общего</w:t>
      </w:r>
      <w:r w:rsidR="00456431" w:rsidRPr="00B8249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образования</w:t>
      </w:r>
    </w:p>
    <w:p w:rsidR="009E5423" w:rsidRPr="00401EC2" w:rsidRDefault="00456431">
      <w:pPr>
        <w:autoSpaceDE w:val="0"/>
        <w:autoSpaceDN w:val="0"/>
        <w:spacing w:before="72" w:after="0" w:line="230" w:lineRule="auto"/>
        <w:ind w:right="3614"/>
        <w:jc w:val="right"/>
        <w:rPr>
          <w:lang w:val="ru-RU"/>
        </w:rPr>
      </w:pP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9E5423" w:rsidRPr="008A092D" w:rsidRDefault="00456431">
      <w:pPr>
        <w:autoSpaceDE w:val="0"/>
        <w:autoSpaceDN w:val="0"/>
        <w:spacing w:before="2112" w:after="0" w:line="230" w:lineRule="auto"/>
        <w:ind w:right="20"/>
        <w:jc w:val="right"/>
        <w:rPr>
          <w:u w:val="single"/>
          <w:lang w:val="ru-RU"/>
        </w:rPr>
      </w:pP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7D62F3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 xml:space="preserve"> </w:t>
      </w:r>
    </w:p>
    <w:p w:rsidR="009E5423" w:rsidRPr="008A092D" w:rsidRDefault="00456431">
      <w:pPr>
        <w:autoSpaceDE w:val="0"/>
        <w:autoSpaceDN w:val="0"/>
        <w:spacing w:before="70" w:after="0" w:line="230" w:lineRule="auto"/>
        <w:ind w:right="20"/>
        <w:jc w:val="right"/>
        <w:rPr>
          <w:u w:val="single"/>
          <w:lang w:val="ru-RU"/>
        </w:rPr>
      </w:pP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учитель 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8A092D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технологии</w:t>
      </w:r>
    </w:p>
    <w:p w:rsidR="009E5423" w:rsidRDefault="009E5423">
      <w:pPr>
        <w:rPr>
          <w:lang w:val="ru-RU"/>
        </w:rPr>
      </w:pPr>
    </w:p>
    <w:p w:rsidR="00B82492" w:rsidRDefault="00B82492">
      <w:pPr>
        <w:rPr>
          <w:lang w:val="ru-RU"/>
        </w:rPr>
      </w:pPr>
    </w:p>
    <w:p w:rsidR="00B82492" w:rsidRDefault="00B82492">
      <w:pPr>
        <w:rPr>
          <w:lang w:val="ru-RU"/>
        </w:rPr>
      </w:pPr>
    </w:p>
    <w:p w:rsidR="00F2284B" w:rsidRDefault="00F2284B" w:rsidP="00F2284B">
      <w:pPr>
        <w:jc w:val="center"/>
        <w:rPr>
          <w:lang w:val="ru-RU"/>
        </w:rPr>
      </w:pPr>
    </w:p>
    <w:p w:rsidR="009E5423" w:rsidRPr="00401EC2" w:rsidRDefault="0099685E" w:rsidP="00EB12CD">
      <w:pPr>
        <w:jc w:val="center"/>
        <w:rPr>
          <w:lang w:val="ru-RU"/>
        </w:rPr>
      </w:pPr>
      <w:r>
        <w:rPr>
          <w:lang w:val="ru-RU"/>
        </w:rPr>
        <w:t>Красный Луч</w:t>
      </w:r>
      <w:r w:rsidR="00F2284B">
        <w:rPr>
          <w:lang w:val="ru-RU"/>
        </w:rPr>
        <w:t xml:space="preserve">  </w:t>
      </w:r>
      <w:r w:rsidR="00B82492">
        <w:rPr>
          <w:lang w:val="ru-RU"/>
        </w:rPr>
        <w:t>2022</w:t>
      </w:r>
    </w:p>
    <w:p w:rsidR="008A3B5D" w:rsidRDefault="00456431" w:rsidP="008A3B5D">
      <w:pPr>
        <w:autoSpaceDE w:val="0"/>
        <w:autoSpaceDN w:val="0"/>
        <w:spacing w:after="0" w:line="286" w:lineRule="auto"/>
        <w:ind w:right="288" w:firstLine="85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Рабочая программа по 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технологии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на уровне основного общего образования 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разработана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Федерального государственного образовательного стандарта основного общего образования (Приказ Мин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>истерства просвещения Российской Федерации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от 31 05 2021 г № 287, зарегистрирован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755D47">
        <w:rPr>
          <w:rFonts w:ascii="Times New Roman" w:eastAsia="Times New Roman" w:hAnsi="Times New Roman"/>
          <w:color w:val="000000"/>
          <w:sz w:val="24"/>
          <w:lang w:val="ru-RU"/>
        </w:rPr>
        <w:t>в Министерстве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юстиции Ро</w:t>
      </w:r>
      <w:r w:rsidR="00755D47">
        <w:rPr>
          <w:rFonts w:ascii="Times New Roman" w:eastAsia="Times New Roman" w:hAnsi="Times New Roman"/>
          <w:color w:val="000000"/>
          <w:sz w:val="24"/>
          <w:lang w:val="ru-RU"/>
        </w:rPr>
        <w:t xml:space="preserve">ссии 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05</w:t>
      </w:r>
      <w:r w:rsidR="00755D4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07</w:t>
      </w:r>
      <w:r w:rsidR="00755D4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2021 г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, рег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>. №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64101) (далее — ФГОС ООО), </w:t>
      </w:r>
      <w:r w:rsidR="00755D47">
        <w:rPr>
          <w:rFonts w:ascii="Times New Roman" w:eastAsia="Times New Roman" w:hAnsi="Times New Roman"/>
          <w:color w:val="000000"/>
          <w:sz w:val="24"/>
          <w:lang w:val="ru-RU"/>
        </w:rPr>
        <w:t xml:space="preserve">Концепции </w:t>
      </w:r>
      <w:r w:rsidR="00755D47" w:rsidRPr="00755D47">
        <w:rPr>
          <w:rFonts w:ascii="Times New Roman" w:eastAsia="Times New Roman" w:hAnsi="Times New Roman"/>
          <w:color w:val="000000"/>
          <w:sz w:val="24"/>
          <w:lang w:val="ru-RU"/>
        </w:rPr>
        <w:t>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</w:t>
      </w:r>
      <w:r w:rsidR="008A3B5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8A3B5D" w:rsidRPr="008A3B5D">
        <w:rPr>
          <w:rFonts w:ascii="Times New Roman" w:eastAsia="Times New Roman" w:hAnsi="Times New Roman"/>
          <w:color w:val="000000"/>
          <w:sz w:val="24"/>
          <w:lang w:val="ru-RU"/>
        </w:rPr>
        <w:t>(утверждена коллегией Министерства просвещения Российской Федерации 24 декабря 2018 г.).</w:t>
      </w:r>
    </w:p>
    <w:p w:rsidR="008A3B5D" w:rsidRPr="008A3B5D" w:rsidRDefault="008A3B5D" w:rsidP="008A3B5D">
      <w:pPr>
        <w:autoSpaceDE w:val="0"/>
        <w:autoSpaceDN w:val="0"/>
        <w:spacing w:after="0" w:line="286" w:lineRule="auto"/>
        <w:ind w:right="288" w:firstLine="851"/>
        <w:jc w:val="both"/>
        <w:rPr>
          <w:color w:val="FF0000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9E5423" w:rsidRPr="00401EC2" w:rsidRDefault="00456431" w:rsidP="008A3B5D">
      <w:pPr>
        <w:autoSpaceDE w:val="0"/>
        <w:autoSpaceDN w:val="0"/>
        <w:spacing w:before="226" w:after="0" w:line="230" w:lineRule="auto"/>
        <w:jc w:val="center"/>
        <w:rPr>
          <w:lang w:val="ru-RU"/>
        </w:rPr>
      </w:pPr>
      <w:r w:rsidRPr="00401EC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E5423" w:rsidRPr="00B57648" w:rsidRDefault="003D6BFC" w:rsidP="00B57648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«Технология» в современной школе интегрирует знания по разным предметам учебного плана и становится одним из базовых для формирования у обучающихся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функциональной грамотности, технико-технологического, проектного, креативного и критического мышления на основе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практико-ориентированного обучения и системно</w:t>
      </w:r>
      <w:r w:rsidR="00FC30B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FC30B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деятельностного подхода в реализации содержания.</w:t>
      </w:r>
    </w:p>
    <w:p w:rsidR="003D6BFC" w:rsidRPr="003D6BFC" w:rsidRDefault="003D6BFC" w:rsidP="003D6BFC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Предмет обеспечивает обучающимся вхождение в мир технологий, в том числе: материальных, информационных, коммуникационных, когнитивных и социальных. В  рамках освоения предмета происходит приобретение базовых навыков работы с  современным технологичным оборудованием, освоение современных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технологий, знакомство с мир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ом профессий, самоопределение и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ориентация обучающихся в сферах трудовой деятельности.</w:t>
      </w:r>
    </w:p>
    <w:p w:rsidR="003D6BFC" w:rsidRPr="003D6BFC" w:rsidRDefault="003D6BFC" w:rsidP="003D6BFC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Различные виды техноло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гий, в том числе обозначенные в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Национальной технологической инициативе, 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вляются основой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инновационного развития внутреннего рынка, устойчивого положения России на внешнем рынке.</w:t>
      </w:r>
    </w:p>
    <w:p w:rsidR="003D6BFC" w:rsidRPr="003D6BFC" w:rsidRDefault="003D6BFC" w:rsidP="003D6BFC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«Тех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нология» раскрывает содержание,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прототипирование, технологии цифрового производства в области обработки материалов,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аддитивные технологии; нанотехнологии; робототехника и системы автоматического управления; технологии электротехники, электроники и электроэнергетики; строительство; транспорт; агро- и биотехнологии; обработка пищевых продуктов.</w:t>
      </w:r>
    </w:p>
    <w:p w:rsidR="003D6BFC" w:rsidRPr="003D6BFC" w:rsidRDefault="003D6BFC" w:rsidP="00B57648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Программа предмета «Технология» конкретизирует содержание, предметные, метапредметные и личностные результаты, которые должны обеспечить требование федерального государственн</w:t>
      </w:r>
      <w:r w:rsidR="00B57648">
        <w:rPr>
          <w:rFonts w:ascii="Times New Roman" w:eastAsia="Times New Roman" w:hAnsi="Times New Roman"/>
          <w:color w:val="000000"/>
          <w:sz w:val="24"/>
          <w:lang w:val="ru-RU"/>
        </w:rPr>
        <w:t>ого образовательного стандарта.</w:t>
      </w:r>
    </w:p>
    <w:p w:rsidR="009E5423" w:rsidRDefault="003D6BFC" w:rsidP="00B57648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Обновлённое содержание и активные и интерактивные методы обучения по предмету</w:t>
      </w:r>
      <w:r w:rsidR="00B57648">
        <w:rPr>
          <w:rFonts w:ascii="Times New Roman" w:eastAsia="Times New Roman" w:hAnsi="Times New Roman"/>
          <w:color w:val="000000"/>
          <w:sz w:val="24"/>
          <w:lang w:val="ru-RU"/>
        </w:rPr>
        <w:t xml:space="preserve"> «Технология» должны обеспечить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вхождение обучающихся в цифровую экономику, развивать системное представление об окружающем мире, воспитывать понимание ответственности за применение различных технологий — экологическое мышление, обеспечивать осознанный выбор дальнейшей траектории профессионального и личностного</w:t>
      </w:r>
      <w:r w:rsidR="00B5764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развития.</w:t>
      </w:r>
    </w:p>
    <w:p w:rsidR="00FC30B9" w:rsidRDefault="00FC30B9" w:rsidP="00B57648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85807" w:rsidRPr="00A85807" w:rsidRDefault="00B57648" w:rsidP="00FC30B9">
      <w:pPr>
        <w:autoSpaceDE w:val="0"/>
        <w:autoSpaceDN w:val="0"/>
        <w:spacing w:before="70" w:after="0" w:line="286" w:lineRule="auto"/>
        <w:ind w:right="288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7648"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ИЗУЧЕНИЯ ПРЕДМЕТНОЙ ОБЛАСТИ «ТЕХНОЛОГИЯ» В ОСНО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ВНОМ </w:t>
      </w:r>
      <w:r w:rsidRPr="00B57648">
        <w:rPr>
          <w:rFonts w:ascii="Times New Roman" w:hAnsi="Times New Roman" w:cs="Times New Roman"/>
          <w:b/>
          <w:sz w:val="24"/>
          <w:szCs w:val="24"/>
          <w:lang w:val="ru-RU"/>
        </w:rPr>
        <w:t>ОБЩЕМ ОБРАЗОВАНИИ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648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целью освоения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предмета «Технология» является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формирование технологической грамотности, глобальных компетенций, творческого мыш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ления, необходимых для перехода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к новым приоритетам научно-технологического развития Российской Федерации.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648">
        <w:rPr>
          <w:rFonts w:ascii="Times New Roman" w:hAnsi="Times New Roman" w:cs="Times New Roman"/>
          <w:sz w:val="24"/>
          <w:szCs w:val="24"/>
          <w:lang w:val="ru-RU"/>
        </w:rPr>
        <w:t>Задачами курса технологии являются:</w:t>
      </w:r>
    </w:p>
    <w:p w:rsid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овладение знаниями,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мениями и опытом деятельности в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648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сти к предложению и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осуществлению новых технологических решений;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навыка использования в трудовой деятельности цифр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овых инструментов и программных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сервисов, а также когнитивных инструментов и технологий;</w:t>
      </w:r>
    </w:p>
    <w:p w:rsidR="009E5423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ладение методиками оценки своих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профессиональных предпочтений.</w:t>
      </w:r>
    </w:p>
    <w:p w:rsidR="003E7CD8" w:rsidRDefault="003E7CD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CD8" w:rsidRPr="00561991" w:rsidRDefault="003E7CD8" w:rsidP="00FC30B9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«ТЕХНОЛОГИЯ» В  УЧЕБНОМ ПЛАНЕ</w:t>
      </w:r>
    </w:p>
    <w:p w:rsidR="003E7CD8" w:rsidRPr="003E7CD8" w:rsidRDefault="003E7CD8" w:rsidP="003E7CD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Учебный предмет «Те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хнология» является обязательным </w:t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компонентом системы основного общего образования обучающихся.</w:t>
      </w:r>
    </w:p>
    <w:p w:rsidR="003E7CD8" w:rsidRPr="003E7CD8" w:rsidRDefault="003E7CD8" w:rsidP="003E7CD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Освоение предметной области «Технология» в основной школе осуществляется в 5—9 клас</w:t>
      </w:r>
      <w:r>
        <w:rPr>
          <w:rFonts w:ascii="Times New Roman" w:hAnsi="Times New Roman" w:cs="Times New Roman"/>
          <w:sz w:val="24"/>
          <w:szCs w:val="24"/>
          <w:lang w:val="ru-RU"/>
        </w:rPr>
        <w:t>сах из расчёта: в 5—7 классах —</w:t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2  часа в неделю, в 8—9 классах  — 1 час.</w:t>
      </w:r>
    </w:p>
    <w:p w:rsidR="003E7CD8" w:rsidRPr="00B57648" w:rsidRDefault="003E7CD8" w:rsidP="003E7CD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Дополнительно рекомендуе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тся выделить за счёт внеурочной </w:t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в 8 классе </w:t>
      </w:r>
      <w:r w:rsidR="00214C05">
        <w:rPr>
          <w:rFonts w:ascii="Times New Roman" w:hAnsi="Times New Roman" w:cs="Times New Roman"/>
          <w:sz w:val="24"/>
          <w:szCs w:val="24"/>
          <w:lang w:val="ru-RU"/>
        </w:rPr>
        <w:t>— 1 час в неделю, в 9 классе — 1 час</w:t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5423" w:rsidRPr="00401EC2" w:rsidRDefault="003E7CD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561991" w:rsidRDefault="00561991" w:rsidP="00FC30B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FC30B9" w:rsidRDefault="00561991" w:rsidP="00FC3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b/>
          <w:sz w:val="24"/>
          <w:szCs w:val="24"/>
          <w:lang w:val="ru-RU"/>
        </w:rPr>
        <w:t>ИНВАРИАНТНЫЕ МОДУЛИ</w:t>
      </w:r>
    </w:p>
    <w:p w:rsidR="00561991" w:rsidRPr="00FC30B9" w:rsidRDefault="00561991" w:rsidP="00FC3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30B9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«Производство и технологии» (8 часов)</w:t>
      </w:r>
    </w:p>
    <w:p w:rsid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619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Создание технологий как основная задача современной</w:t>
      </w:r>
    </w:p>
    <w:p w:rsid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науки. История развития технологий.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 xml:space="preserve">Эстетическая ценность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результатов труда. Промышленная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эстетика. Дизайн.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Народные ремёсла. Народные ремёсла и промыслы России.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:rsidR="009F2640" w:rsidRPr="0031729D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Современный транспорт и перспективы его развития.</w:t>
      </w:r>
    </w:p>
    <w:p w:rsidR="00561991" w:rsidRDefault="009F2640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1991" w:rsidRPr="00FC30B9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C30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Модуль «Технологии обработки материалов и пищевых продуктов» </w:t>
      </w:r>
      <w:r w:rsidR="00BD03DB">
        <w:rPr>
          <w:rFonts w:ascii="Times New Roman" w:hAnsi="Times New Roman" w:cs="Times New Roman"/>
          <w:b/>
          <w:i/>
          <w:sz w:val="24"/>
          <w:szCs w:val="24"/>
          <w:lang w:val="ru-RU"/>
        </w:rPr>
        <w:t>(18</w:t>
      </w:r>
      <w:r w:rsidR="009F264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часов</w:t>
      </w:r>
      <w:r w:rsidRPr="00FC30B9">
        <w:rPr>
          <w:rFonts w:ascii="Times New Roman" w:hAnsi="Times New Roman" w:cs="Times New Roman"/>
          <w:b/>
          <w:i/>
          <w:sz w:val="24"/>
          <w:szCs w:val="24"/>
          <w:lang w:val="ru-RU"/>
        </w:rPr>
        <w:t>)</w:t>
      </w:r>
    </w:p>
    <w:p w:rsidR="00561991" w:rsidRPr="00561991" w:rsidRDefault="009F2640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61991" w:rsidRPr="00561991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561991" w:rsidRPr="009F2640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i/>
          <w:sz w:val="24"/>
          <w:szCs w:val="24"/>
          <w:lang w:val="ru-RU"/>
        </w:rPr>
        <w:t>Технологии обработк</w:t>
      </w:r>
      <w:r w:rsidR="00BD03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конструкционных материалов (8 </w:t>
      </w:r>
      <w:r w:rsidRPr="009F264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часов)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Обработка древесины. 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хнологии механической обработки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конструкционных материалов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Технологии отделки изделий из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древесины.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Обработка металлов. Технологии обработки металлов.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Конструкционная сталь. Токарно винторезный станок. Изделия из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 xml:space="preserve">металлопроката. Резьба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резьбовые соединения. Нарезание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резьбы. Соединение метал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лических деталей клеем. Отделка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деталей.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Пластмасса и другие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овременные материалы: свойства,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получение и использование.</w:t>
      </w:r>
    </w:p>
    <w:p w:rsidR="0031729D" w:rsidRPr="0031729D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Индивидуальный творч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еский (учебный) проект «Изделие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из конструкционных и поделочных материалов».</w:t>
      </w:r>
    </w:p>
    <w:p w:rsidR="00561991" w:rsidRPr="009F2640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9F264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Технологии</w:t>
      </w:r>
      <w:r w:rsidR="00BD03D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обработки пищевых продуктов (10 </w:t>
      </w:r>
      <w:r w:rsidRPr="009F264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часов)</w:t>
      </w:r>
    </w:p>
    <w:p w:rsidR="0031729D" w:rsidRDefault="0031729D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9F26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Рыба, морепродукты в питании человека. Пищевая ценность рыбы и морепродуктов. Вид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промысловых рыб. Охлаждённая,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мороженая рыба. Механиче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ская обработка рыбы. Показатели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свежести рыбы. Кулинарн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ая разделка рыбы. Виды тепловой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обработки рыбы. Требования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качеству рыбных блюд. Рыбные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консервы.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Мясо животных, мясо пт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ицы в питании человека. Пищевая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ценность мяса. Механическая обработка мяса животных (говядина, свинина, баранина),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бработка мяса птицы. Показатели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свежести мяса. Виды тепловой обработки мяса.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Блюда национальной кухни из мяса, рыбы.</w:t>
      </w:r>
    </w:p>
    <w:p w:rsidR="0031729D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561991" w:rsidRDefault="00BD03DB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1991" w:rsidRPr="00FC30B9" w:rsidRDefault="00BD03DB" w:rsidP="005619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Модуль «Робототехника» (8 </w:t>
      </w:r>
      <w:r w:rsidR="00561991" w:rsidRPr="00FC30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часов)</w:t>
      </w:r>
    </w:p>
    <w:p w:rsidR="00561991" w:rsidRDefault="00833D96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61991" w:rsidRPr="00561991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3D96">
        <w:rPr>
          <w:rFonts w:ascii="Times New Roman" w:hAnsi="Times New Roman" w:cs="Times New Roman"/>
          <w:sz w:val="24"/>
          <w:szCs w:val="24"/>
          <w:lang w:val="ru-RU"/>
        </w:rPr>
        <w:t>Промышленные и бытовые роботы, их классификация, назначение, использование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Программирование контроллера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среде конкретного языка </w:t>
      </w:r>
      <w:r w:rsidRPr="00833D96">
        <w:rPr>
          <w:rFonts w:ascii="Times New Roman" w:hAnsi="Times New Roman" w:cs="Times New Roman"/>
          <w:sz w:val="24"/>
          <w:szCs w:val="24"/>
          <w:lang w:val="ru-RU"/>
        </w:rPr>
        <w:t>программирования, основные инструменты и команды программирования роботов.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31729D" w:rsidRPr="00561991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Учебный проект по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обототехнике «Робототехнические </w:t>
      </w:r>
      <w:r w:rsidRPr="00833D96">
        <w:rPr>
          <w:rFonts w:ascii="Times New Roman" w:hAnsi="Times New Roman" w:cs="Times New Roman"/>
          <w:sz w:val="24"/>
          <w:szCs w:val="24"/>
          <w:lang w:val="ru-RU"/>
        </w:rPr>
        <w:t>проекты на базе электромеханической игрушки, контроллера и электронных компонентов».</w:t>
      </w:r>
    </w:p>
    <w:p w:rsidR="00481D4F" w:rsidRDefault="0031729D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81D4F" w:rsidRPr="00FC30B9" w:rsidRDefault="00481D4F" w:rsidP="00481D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FC30B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Модуль «Компьютерная графика. Черчение» (</w:t>
      </w:r>
      <w:r w:rsidR="00BD03DB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6 </w:t>
      </w:r>
      <w:r w:rsidRPr="00FC30B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часов)</w:t>
      </w:r>
    </w:p>
    <w:p w:rsidR="00481D4F" w:rsidRPr="00481D4F" w:rsidRDefault="00833D96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81D4F" w:rsidRPr="00481D4F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Понятие о конструкторс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кой документации. Формы деталей </w:t>
      </w:r>
      <w:r w:rsidRPr="00833D96">
        <w:rPr>
          <w:rFonts w:ascii="Times New Roman" w:hAnsi="Times New Roman" w:cs="Times New Roman"/>
          <w:sz w:val="24"/>
          <w:szCs w:val="24"/>
          <w:lang w:val="ru-RU"/>
        </w:rPr>
        <w:t>и их конструктивные элементы. Изображение и последовательность выполнения чертежа. ЕСКД. ГОСТ.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Понятие графической модели.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Применение компьютеров для разработки графической документации.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Математические, физические и информационные модели.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Графические модели. Виды графических моделей.</w:t>
      </w:r>
    </w:p>
    <w:p w:rsidR="00481D4F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Количественная и качественная оценка модели.</w:t>
      </w:r>
    </w:p>
    <w:p w:rsidR="00833D96" w:rsidRDefault="00833D96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833D9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Модуль «3D-моделирование, прототипирование, макетирование»  (12 часов)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7 КЛАСС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Виды и свойства, назначение моделей. Адекватность модели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моделируемому объекту и целям моделирования.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Программы для просмотр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на экране компьютера файлов с </w:t>
      </w:r>
      <w:r w:rsidRPr="00833D96">
        <w:rPr>
          <w:rFonts w:ascii="Times New Roman" w:hAnsi="Times New Roman" w:cs="Times New Roman"/>
          <w:sz w:val="24"/>
          <w:szCs w:val="24"/>
          <w:lang w:val="ru-RU"/>
        </w:rPr>
        <w:t>готовыми цифровыми трё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хмерными моделями и последующей </w:t>
      </w:r>
      <w:r w:rsidRPr="00833D96">
        <w:rPr>
          <w:rFonts w:ascii="Times New Roman" w:hAnsi="Times New Roman" w:cs="Times New Roman"/>
          <w:sz w:val="24"/>
          <w:szCs w:val="24"/>
          <w:lang w:val="ru-RU"/>
        </w:rPr>
        <w:t>распечатки их развёрток.</w:t>
      </w:r>
    </w:p>
    <w:p w:rsid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D03DB" w:rsidRDefault="00BD03DB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03DB" w:rsidRPr="00BD03DB" w:rsidRDefault="00BD03DB" w:rsidP="00BD03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0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ВАРИАТИВНЫЙ МОДУЛЬ </w:t>
      </w:r>
    </w:p>
    <w:p w:rsidR="00BD03DB" w:rsidRPr="00BD03DB" w:rsidRDefault="00BD03DB" w:rsidP="00BD03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D03DB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«Технологии обработки текстильных материалов» (16 часов)</w:t>
      </w:r>
    </w:p>
    <w:p w:rsidR="00BD03DB" w:rsidRPr="00BD03DB" w:rsidRDefault="00BD03DB" w:rsidP="00BD03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BD03DB" w:rsidRPr="00BD03DB" w:rsidRDefault="00BD03DB" w:rsidP="00BD0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3DB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Современные текстильные материалы, получение и свойства.</w:t>
      </w:r>
    </w:p>
    <w:p w:rsidR="00BD03DB" w:rsidRPr="00BD03DB" w:rsidRDefault="00BD03DB" w:rsidP="00BD0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3DB">
        <w:rPr>
          <w:rFonts w:ascii="Times New Roman" w:hAnsi="Times New Roman" w:cs="Times New Roman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BD03DB" w:rsidRPr="00BD03DB" w:rsidRDefault="00BD03DB" w:rsidP="00BD0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3DB">
        <w:rPr>
          <w:rFonts w:ascii="Times New Roman" w:hAnsi="Times New Roman" w:cs="Times New Roman"/>
          <w:sz w:val="24"/>
          <w:szCs w:val="24"/>
          <w:lang w:val="ru-RU"/>
        </w:rPr>
        <w:t>Одежда, виды одежды. Мода и стиль.</w:t>
      </w:r>
    </w:p>
    <w:p w:rsidR="00BD03DB" w:rsidRPr="00BD03DB" w:rsidRDefault="00BD03DB" w:rsidP="00BD0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3DB">
        <w:rPr>
          <w:rFonts w:ascii="Times New Roman" w:hAnsi="Times New Roman" w:cs="Times New Roman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BD03DB" w:rsidRPr="00BD03DB" w:rsidRDefault="00BD03DB" w:rsidP="00BD0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3DB">
        <w:rPr>
          <w:rFonts w:ascii="Times New Roman" w:hAnsi="Times New Roman" w:cs="Times New Roman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D03DB" w:rsidRPr="00BD03DB" w:rsidRDefault="00BD03DB" w:rsidP="00BD0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3DB">
        <w:rPr>
          <w:rFonts w:ascii="Times New Roman" w:hAnsi="Times New Roman" w:cs="Times New Roman"/>
          <w:sz w:val="24"/>
          <w:szCs w:val="24"/>
          <w:lang w:val="ru-RU"/>
        </w:rPr>
        <w:lastRenderedPageBreak/>
        <w:t>Оценка качества изготовления проектного швейного изделия.</w:t>
      </w:r>
    </w:p>
    <w:p w:rsidR="002C2FCB" w:rsidRDefault="002C2FCB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FCB" w:rsidRPr="002C2FCB" w:rsidRDefault="002C2FCB" w:rsidP="00FC3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ПЛАНИРУЕМЫE РЕЗУЛЬТАТЫ ОСВОЕНИЯ </w:t>
      </w:r>
      <w:r w:rsidRPr="002C2FCB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«ТЕХНОЛОГИЯ»</w:t>
      </w:r>
    </w:p>
    <w:p w:rsidR="002C2FCB" w:rsidRPr="002C2FCB" w:rsidRDefault="002C2FCB" w:rsidP="00FC3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sz w:val="24"/>
          <w:szCs w:val="24"/>
          <w:lang w:val="ru-RU"/>
        </w:rPr>
        <w:t>НА УРОВНЕ ОСНОВНОГО ОБЩЕГО ОБРАЗОВАНИЯ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ФГОС в ходе изучения предмета «Технология»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уча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щимися предполагается достижение совокупности основных личностных, метапредметных и предметных результатов.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i/>
          <w:sz w:val="24"/>
          <w:szCs w:val="24"/>
          <w:lang w:val="ru-RU"/>
        </w:rPr>
        <w:t>Патриотическое воспитание: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проявление интереса к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стории и современному состоянию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российской науки и технологии;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Гражданское и духовно-нравственное воспитание: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готовность к активному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частию в обсуждении общественно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значимых и этических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облем, связанных с современными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технологиями, в особенности технологиями четвёртой промышленной революции;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i/>
          <w:sz w:val="24"/>
          <w:szCs w:val="24"/>
          <w:lang w:val="ru-RU"/>
        </w:rPr>
        <w:t>Эстетическое воспитание: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восприятие эстетических качеств предметов труда;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понимание ценности отечественного и мирового искусства,</w:t>
      </w:r>
      <w:r w:rsidR="00FC30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народных традиций и народного творчества в декоративно-прикладном искусстве;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Ценности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аучного познания и практической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деятельности: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осознание ценности науки как фундамента технологий;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Формирование кул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ьтуры здоровья и эмоционального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благополучия: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Трудовое воспитание: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уважение к труду, трудящим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ся, результатам труда (своего и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других людей);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ориентация на трудовую деятельность, получение профессии, личностное самовыраже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ние в продуктивном, нравственно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достойном труде в российском обществе;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готовность к активном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участию в решении возникающих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практических трудовых дел, задач технологической и социальной направленности, способность иниции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ровать, планировать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и самостоятельно выполнять такого рода деятельность;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умение ориентироваться в мире современных профессий;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i/>
          <w:sz w:val="24"/>
          <w:szCs w:val="24"/>
          <w:lang w:val="ru-RU"/>
        </w:rPr>
        <w:t>Экологическое воспитание: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воспитание бережного отношения к окружающей среде, понимание необходимости 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блюдения баланса между природой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и техносферой;</w:t>
      </w:r>
    </w:p>
    <w:p w:rsid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Освоение содержания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редмета «Технология» в основной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школе способствует достиже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нию метапредметных результатов,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в том числе: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познавательными действиями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Базовые логические действия: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lastRenderedPageBreak/>
        <w:t>устанавливать существенный признак классификации, основание для обобщения и сравнения;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выявлять закономерности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противоречия в рассматриваемых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фактах, данных и наблюдениях, относящихся к внешнему миру;</w:t>
      </w:r>
    </w:p>
    <w:p w:rsid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также процессов, происходящих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в техносфере;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b/>
          <w:i/>
          <w:sz w:val="24"/>
          <w:szCs w:val="24"/>
          <w:lang w:val="ru-RU"/>
        </w:rPr>
        <w:t>Базовые исследовательские действия: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 исследовательский инструмент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познания;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формировать запросы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информационной системе с целью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получения необходимой информации;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опытным путём изучать свойства различных материалов;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овладевать навыками измерения величин с помощью измерительных инструментов,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ценивать погрешность измерения,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уметь осуществлять арифметические действия с приближёнными величинами;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уметь создавать, применять и преобразовывать знаки и символы, модели и схемы для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ешения учебных и познавательных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задач;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уметь оценивать правильн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ость выполнения учебной задачи,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собственные возможности её решения;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прогнозировать поведение технич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еской системы, в том числе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с учётом синергетических эффектов.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Работа с информацией: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выбирать форму предста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вления информации в зависимости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от поставленной задачи;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владеть технологией тра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нсформации данных в информацию,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информации в знания.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учебными регулятивными действиями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Самоорганизация: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B1EA2" w:rsidRPr="00FB1EA2" w:rsidRDefault="009F2D03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уметь соотносить свои действия с планируемыми результатами, осуществлять контрол</w:t>
      </w:r>
      <w:r w:rsidR="00FB1EA2">
        <w:rPr>
          <w:rFonts w:ascii="Times New Roman" w:hAnsi="Times New Roman" w:cs="Times New Roman"/>
          <w:sz w:val="24"/>
          <w:szCs w:val="24"/>
          <w:lang w:val="ru-RU"/>
        </w:rPr>
        <w:t xml:space="preserve">ь своей деятельности в процессе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достижения результата, определять способы действий в рамках</w:t>
      </w:r>
      <w:r w:rsidR="00FB1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1EA2" w:rsidRPr="00FB1EA2">
        <w:rPr>
          <w:rFonts w:ascii="Times New Roman" w:hAnsi="Times New Roman" w:cs="Times New Roman"/>
          <w:sz w:val="24"/>
          <w:szCs w:val="24"/>
          <w:lang w:val="ru-RU"/>
        </w:rPr>
        <w:t>предложенных условий и требований, корректировать свои действия в соответствии с изменяющейся ситуацией;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Самоконтроль (рефлексия):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давать адекватную оценк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ситуации и предлагать план её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изменения;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объяснять причины достижения (не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достижения) результатов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преобразовательной деятельности;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езультата цели и условиям и при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необходимости корректировать цель и процесс её достижения.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Принятие себя и других: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 xml:space="preserve">признавать своё право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ошибку при решении задач или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при реализации проекта, так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ое же право другого на подобные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ошибки.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коммуникативными действиями.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Общение: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 рамках публичного пред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ставления результатов проектной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Совместная деятельность: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 преимущества командной работы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при реализации учебного проекта;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понимать необходимость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выработки знаково-символических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средств как необходимого условия успешной проектной деятельности;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уметь адекватно интерпретировать высказывания собеседника  — участника совместной деятельности;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уметь распознавать некорректную аргументацию.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Для всех модулей обязательные предметные результаты:</w:t>
      </w:r>
    </w:p>
    <w:p w:rsid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— организовывать рабочее 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есто в соответствии с изучаемой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технологией;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соблюдать правила 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опасного использования ручных и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электрифицированных инструментов и оборудования;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— грамотно и осознанно выполнять технологические операции в соответствии изучаемой технологией.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«Производство и технологии»</w:t>
      </w:r>
    </w:p>
    <w:p w:rsidR="00FB1EA2" w:rsidRPr="00FB1EA2" w:rsidRDefault="00710DF8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B1EA2" w:rsidRPr="00FB1EA2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приводить примеры развития технологий;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приводить примеры эстетичных промышленных изделий;</w:t>
      </w:r>
    </w:p>
    <w:p w:rsidR="00FB1EA2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ать народные промыслы и ремёсла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России;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называть производства и производственные процессы;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называть современные и перспективные технологии;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оценивать области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менения технологий, понимать их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возможности и ограничения;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выявлять экологические проблемы;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вать виды транспорта, оценивать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перспективы развития;</w:t>
      </w:r>
    </w:p>
    <w:p w:rsid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характеризовать техноло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гии на транспорте, транспортную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логистику.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FB1EA2" w:rsidRDefault="00710DF8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B1EA2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 xml:space="preserve">выбирать инструменты </w:t>
      </w:r>
      <w:r w:rsidR="00523E9C">
        <w:rPr>
          <w:rFonts w:ascii="Times New Roman" w:hAnsi="Times New Roman" w:cs="Times New Roman"/>
          <w:sz w:val="24"/>
          <w:szCs w:val="24"/>
          <w:lang w:val="ru-RU"/>
        </w:rPr>
        <w:t xml:space="preserve">и оборудование, необходимые для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изготовления выбранного изделия по данной технологии;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доступными средствами контроль качества изготавливаемого изделия, </w:t>
      </w:r>
      <w:r w:rsidR="00523E9C">
        <w:rPr>
          <w:rFonts w:ascii="Times New Roman" w:hAnsi="Times New Roman" w:cs="Times New Roman"/>
          <w:sz w:val="24"/>
          <w:szCs w:val="24"/>
          <w:lang w:val="ru-RU"/>
        </w:rPr>
        <w:t xml:space="preserve">находить и устранять допущенные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дефекты;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выполнять художественное оформление изделий;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</w:t>
      </w:r>
      <w:r w:rsidR="00523E9C">
        <w:rPr>
          <w:rFonts w:ascii="Times New Roman" w:hAnsi="Times New Roman" w:cs="Times New Roman"/>
          <w:sz w:val="24"/>
          <w:szCs w:val="24"/>
          <w:lang w:val="ru-RU"/>
        </w:rPr>
        <w:t xml:space="preserve">нения в быту и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на производстве;</w:t>
      </w:r>
    </w:p>
    <w:p w:rsidR="00523E9C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осуществлять изготовлен</w:t>
      </w:r>
      <w:r w:rsidR="00523E9C">
        <w:rPr>
          <w:rFonts w:ascii="Times New Roman" w:hAnsi="Times New Roman" w:cs="Times New Roman"/>
          <w:sz w:val="24"/>
          <w:szCs w:val="24"/>
          <w:lang w:val="ru-RU"/>
        </w:rPr>
        <w:t xml:space="preserve">ие субъективно нового продукта,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 xml:space="preserve">опираясь </w:t>
      </w:r>
      <w:r w:rsidR="00523E9C">
        <w:rPr>
          <w:rFonts w:ascii="Times New Roman" w:hAnsi="Times New Roman" w:cs="Times New Roman"/>
          <w:sz w:val="24"/>
          <w:szCs w:val="24"/>
          <w:lang w:val="ru-RU"/>
        </w:rPr>
        <w:t>на общую технологическую схему;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оценивать пределы примен</w:t>
      </w:r>
      <w:r w:rsidR="00523E9C">
        <w:rPr>
          <w:rFonts w:ascii="Times New Roman" w:hAnsi="Times New Roman" w:cs="Times New Roman"/>
          <w:sz w:val="24"/>
          <w:szCs w:val="24"/>
          <w:lang w:val="ru-RU"/>
        </w:rPr>
        <w:t xml:space="preserve">имости данной технологии, в том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числе с экономических и экологических позиций;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знать и называть пищев</w:t>
      </w:r>
      <w:r w:rsidR="00523E9C">
        <w:rPr>
          <w:rFonts w:ascii="Times New Roman" w:hAnsi="Times New Roman" w:cs="Times New Roman"/>
          <w:sz w:val="24"/>
          <w:szCs w:val="24"/>
          <w:lang w:val="ru-RU"/>
        </w:rPr>
        <w:t xml:space="preserve">ую ценность рыбы, морепродуктов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продуктов; определять качество рыбы;</w:t>
      </w:r>
    </w:p>
    <w:p w:rsidR="00925865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знать и называть пищев</w:t>
      </w:r>
      <w:r w:rsidR="00523E9C">
        <w:rPr>
          <w:rFonts w:ascii="Times New Roman" w:hAnsi="Times New Roman" w:cs="Times New Roman"/>
          <w:sz w:val="24"/>
          <w:szCs w:val="24"/>
          <w:lang w:val="ru-RU"/>
        </w:rPr>
        <w:t xml:space="preserve">ую ценность мяса животных, мяса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птицы; определять качество;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техн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ологии приготовления блюд из рыбы, </w:t>
      </w:r>
      <w:r w:rsidRPr="00523E9C">
        <w:rPr>
          <w:rFonts w:ascii="Times New Roman" w:hAnsi="Times New Roman" w:cs="Times New Roman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называть блюда национальной кухни из рыбы, мяса;</w:t>
      </w:r>
    </w:p>
    <w:p w:rsid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офессий, связанных с изучаемыми </w:t>
      </w:r>
      <w:r w:rsidRPr="00523E9C">
        <w:rPr>
          <w:rFonts w:ascii="Times New Roman" w:hAnsi="Times New Roman" w:cs="Times New Roman"/>
          <w:sz w:val="24"/>
          <w:szCs w:val="24"/>
          <w:lang w:val="ru-RU"/>
        </w:rPr>
        <w:t>технологиями, их востребованность на рынке труда.</w:t>
      </w:r>
    </w:p>
    <w:p w:rsidR="00A81FE7" w:rsidRPr="00C7469C" w:rsidRDefault="00A81FE7" w:rsidP="00A81F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7469C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«Робототехника»</w:t>
      </w:r>
    </w:p>
    <w:p w:rsidR="00A81FE7" w:rsidRPr="00A81FE7" w:rsidRDefault="00523E9C" w:rsidP="00A8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81FE7" w:rsidRPr="00A81FE7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3E9C">
        <w:rPr>
          <w:rFonts w:ascii="Times New Roman" w:hAnsi="Times New Roman" w:cs="Times New Roman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назвать виды бытовых роб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отов, описывать их назначение и </w:t>
      </w:r>
      <w:r w:rsidRPr="00523E9C">
        <w:rPr>
          <w:rFonts w:ascii="Times New Roman" w:hAnsi="Times New Roman" w:cs="Times New Roman"/>
          <w:sz w:val="24"/>
          <w:szCs w:val="24"/>
          <w:lang w:val="ru-RU"/>
        </w:rPr>
        <w:t>функции;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использовать датчики и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ограммировать действие учебного </w:t>
      </w:r>
      <w:r w:rsidRPr="00523E9C">
        <w:rPr>
          <w:rFonts w:ascii="Times New Roman" w:hAnsi="Times New Roman" w:cs="Times New Roman"/>
          <w:sz w:val="24"/>
          <w:szCs w:val="24"/>
          <w:lang w:val="ru-RU"/>
        </w:rPr>
        <w:t>робота в зависимости от задач проекта;</w:t>
      </w:r>
    </w:p>
    <w:p w:rsidR="00C746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lastRenderedPageBreak/>
        <w:t>осуществлять робототехнич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еские проекты, совершенствовать </w:t>
      </w:r>
      <w:r w:rsidRPr="00523E9C">
        <w:rPr>
          <w:rFonts w:ascii="Times New Roman" w:hAnsi="Times New Roman" w:cs="Times New Roman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C7469C" w:rsidRDefault="00C7469C" w:rsidP="00C7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354" w:rsidRPr="00864354" w:rsidRDefault="00864354" w:rsidP="008643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4354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«Компьютерная графика. Черчение»</w:t>
      </w:r>
    </w:p>
    <w:p w:rsidR="00864354" w:rsidRDefault="00523E9C" w:rsidP="0086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64354" w:rsidRPr="00864354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называть виды конструкторской документации;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виды графических моделей;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выполнять и оформлять сборочный чертёж;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владеть автоматизир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ованными способами вычерчивания </w:t>
      </w:r>
      <w:r w:rsidRPr="00523E9C">
        <w:rPr>
          <w:rFonts w:ascii="Times New Roman" w:hAnsi="Times New Roman" w:cs="Times New Roman"/>
          <w:sz w:val="24"/>
          <w:szCs w:val="24"/>
          <w:lang w:val="ru-RU"/>
        </w:rPr>
        <w:t>чертежей, эскизов и технических рисунков;</w:t>
      </w:r>
    </w:p>
    <w:p w:rsid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уметь читать чертежи 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талей и осуществлять расчёты по </w:t>
      </w:r>
      <w:r w:rsidRPr="00523E9C">
        <w:rPr>
          <w:rFonts w:ascii="Times New Roman" w:hAnsi="Times New Roman" w:cs="Times New Roman"/>
          <w:sz w:val="24"/>
          <w:szCs w:val="24"/>
          <w:lang w:val="ru-RU"/>
        </w:rPr>
        <w:t>чертежам.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«3D-моделирование, прототипирование, макетирование»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7 КЛАСС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называть виды, свойства и назначение моделей;</w:t>
      </w:r>
    </w:p>
    <w:p w:rsid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называт</w:t>
      </w:r>
      <w:r>
        <w:rPr>
          <w:rFonts w:ascii="Times New Roman" w:hAnsi="Times New Roman" w:cs="Times New Roman"/>
          <w:sz w:val="24"/>
          <w:szCs w:val="24"/>
          <w:lang w:val="ru-RU"/>
        </w:rPr>
        <w:t>ь виды макетов и их назначение;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выполнять развёртку и соединять фрагменты макета;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выполнять сборку деталей макета;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разрабатывать графическую документацию;</w:t>
      </w:r>
    </w:p>
    <w:p w:rsid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офессий, связанных с изучаемыми </w:t>
      </w:r>
      <w:r w:rsidRPr="00523E9C">
        <w:rPr>
          <w:rFonts w:ascii="Times New Roman" w:hAnsi="Times New Roman" w:cs="Times New Roman"/>
          <w:sz w:val="24"/>
          <w:szCs w:val="24"/>
          <w:lang w:val="ru-RU"/>
        </w:rPr>
        <w:t>технологиями макетирования, их востребованность на рынке труда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23E9C" w:rsidRPr="00864354" w:rsidRDefault="00523E9C" w:rsidP="0086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6E1" w:rsidRDefault="00523E9C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C46E1" w:rsidRPr="0056199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C46E1" w:rsidRPr="00561991">
          <w:pgSz w:w="11900" w:h="16840"/>
          <w:pgMar w:top="298" w:right="762" w:bottom="1440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9E5423" w:rsidRPr="00401EC2" w:rsidRDefault="009E5423">
      <w:pPr>
        <w:autoSpaceDE w:val="0"/>
        <w:autoSpaceDN w:val="0"/>
        <w:spacing w:after="64" w:line="220" w:lineRule="exact"/>
        <w:rPr>
          <w:lang w:val="ru-RU"/>
        </w:rPr>
      </w:pPr>
    </w:p>
    <w:p w:rsidR="009E5423" w:rsidRDefault="00456431">
      <w:pPr>
        <w:autoSpaceDE w:val="0"/>
        <w:autoSpaceDN w:val="0"/>
        <w:spacing w:after="594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14"/>
        <w:gridCol w:w="528"/>
        <w:gridCol w:w="1104"/>
        <w:gridCol w:w="1142"/>
        <w:gridCol w:w="804"/>
        <w:gridCol w:w="5510"/>
        <w:gridCol w:w="1154"/>
        <w:gridCol w:w="2450"/>
      </w:tblGrid>
      <w:tr w:rsidR="00DD2FBB" w:rsidRPr="006456B5" w:rsidTr="00FF42C1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456B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№</w:t>
            </w:r>
            <w:r w:rsidRPr="006456B5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6456B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п/п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6456B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6456B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 xml:space="preserve">Дата </w:t>
            </w:r>
            <w:r w:rsidRPr="006456B5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6456B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изучения</w:t>
            </w:r>
          </w:p>
        </w:tc>
        <w:tc>
          <w:tcPr>
            <w:tcW w:w="5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C9118E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456B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Виды деятельности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6456B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Виды, формы контроля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9"/>
                <w:szCs w:val="19"/>
              </w:rPr>
            </w:pPr>
            <w:r w:rsidRPr="006456B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Электронные (цифровые) образовательные ресурсы</w:t>
            </w:r>
          </w:p>
        </w:tc>
      </w:tr>
      <w:tr w:rsidR="00DD2FBB" w:rsidRPr="006456B5" w:rsidTr="006919FE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BB" w:rsidRPr="006456B5" w:rsidRDefault="00DD2FBB" w:rsidP="00FF42C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BB" w:rsidRPr="006456B5" w:rsidRDefault="00DD2FBB" w:rsidP="00FF42C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456B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6456B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6456B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BB" w:rsidRPr="006456B5" w:rsidRDefault="00DD2FBB" w:rsidP="00FF42C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BB" w:rsidRPr="006456B5" w:rsidRDefault="00DD2FBB" w:rsidP="00FF42C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BB" w:rsidRPr="006456B5" w:rsidRDefault="00DD2FBB" w:rsidP="00FF42C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BB" w:rsidRPr="006456B5" w:rsidRDefault="00DD2FBB" w:rsidP="00FF42C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2FBB" w:rsidRPr="006456B5" w:rsidTr="00FF42C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Инвариативные модули</w:t>
            </w:r>
          </w:p>
        </w:tc>
      </w:tr>
      <w:tr w:rsidR="00DD2FBB" w:rsidRPr="00AF47D1" w:rsidTr="00A240C7">
        <w:trPr>
          <w:trHeight w:hRule="exact" w:val="149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1..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826E4F" w:rsidP="00DD2FBB">
            <w:pPr>
              <w:autoSpaceDE w:val="0"/>
              <w:autoSpaceDN w:val="0"/>
              <w:spacing w:before="80" w:after="0" w:line="23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Модуль.</w:t>
            </w:r>
            <w:r w:rsidR="00DD2FBB"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Производство и технология</w:t>
            </w:r>
          </w:p>
          <w:p w:rsidR="00DD2FBB" w:rsidRPr="006456B5" w:rsidRDefault="00DD2FBB" w:rsidP="00FF42C1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  <w:p w:rsidR="00DD2FBB" w:rsidRPr="006456B5" w:rsidRDefault="00DD2FBB" w:rsidP="00FF42C1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523E9C" w:rsidRDefault="00DD2FBB" w:rsidP="00FF42C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AF47D1" w:rsidP="00C9118E">
            <w:pPr>
              <w:autoSpaceDE w:val="0"/>
              <w:autoSpaceDN w:val="0"/>
              <w:spacing w:before="80" w:after="0" w:line="254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Знакомиться с развитием современных технологий; </w:t>
            </w:r>
            <w:r w:rsidRPr="00AF47D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приводить примеры технологий,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оказавших влияние на современную науку; </w:t>
            </w:r>
            <w:r w:rsidRPr="00AF47D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н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азывать источники развития технологий; </w:t>
            </w:r>
            <w:r w:rsidRPr="00AF47D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характеризовать виды ресурсов, место ресурсов в проектировании и реализации технологич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еского процесса; </w:t>
            </w:r>
            <w:r w:rsidRPr="00AF47D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изучать примеры эстетичных промышленных изделий;.</w:t>
            </w:r>
            <w:r w:rsidRPr="00AF47D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называть и характеризовать на- родные промыслы и ремёсла Рос- сии.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5B7660" w:rsidP="005B7660">
            <w:pPr>
              <w:autoSpaceDE w:val="0"/>
              <w:autoSpaceDN w:val="0"/>
              <w:spacing w:before="80" w:after="0" w:line="254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  <w:r w:rsidR="00DD2FBB"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  <w:r w:rsidR="00DD2FBB" w:rsidRPr="006456B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Устный опрос</w:t>
            </w:r>
            <w:r w:rsidR="00DD2FBB"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1CA3" w:rsidRPr="00AF47D1" w:rsidRDefault="00B947DE" w:rsidP="005B7660">
            <w:pPr>
              <w:autoSpaceDE w:val="0"/>
              <w:autoSpaceDN w:val="0"/>
              <w:spacing w:before="80" w:after="0" w:line="25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AF47D1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https</w:t>
            </w:r>
            <w:r w:rsidRPr="00AF47D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://</w:t>
            </w:r>
            <w:r w:rsidRPr="00AF47D1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videouroki</w:t>
            </w:r>
            <w:r w:rsidRPr="00AF47D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.</w:t>
            </w:r>
            <w:r w:rsidRPr="00AF47D1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net</w:t>
            </w:r>
            <w:r w:rsidRPr="00AF47D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/</w:t>
            </w:r>
            <w:r w:rsidR="00AF47D1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ht</w:t>
            </w:r>
          </w:p>
          <w:p w:rsidR="00B947DE" w:rsidRPr="00AF47D1" w:rsidRDefault="00DD2FBB" w:rsidP="005B7660">
            <w:pPr>
              <w:autoSpaceDE w:val="0"/>
              <w:autoSpaceDN w:val="0"/>
              <w:spacing w:before="80" w:after="0" w:line="25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  <w:r w:rsidR="00AF47D1">
              <w:rPr>
                <w:lang w:val="ru-RU"/>
              </w:rPr>
              <w:t xml:space="preserve"> </w:t>
            </w:r>
          </w:p>
          <w:p w:rsidR="00DD2FBB" w:rsidRPr="006456B5" w:rsidRDefault="00DD2FBB" w:rsidP="005B7660">
            <w:pPr>
              <w:autoSpaceDE w:val="0"/>
              <w:autoSpaceDN w:val="0"/>
              <w:spacing w:before="80" w:after="0" w:line="25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456B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="005B7660"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D2FBB" w:rsidRPr="006456B5" w:rsidTr="00A240C7">
        <w:trPr>
          <w:trHeight w:hRule="exact" w:val="11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523E9C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  <w:r w:rsidR="00A42111"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Модуль «Компьютерная графика. Черчение»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826E4F" w:rsidRDefault="00826E4F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523E9C" w:rsidRDefault="00DD2FBB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AF47D1" w:rsidP="00A240C7">
            <w:pPr>
              <w:autoSpaceDE w:val="0"/>
              <w:autoSpaceDN w:val="0"/>
              <w:spacing w:before="78" w:after="0" w:line="252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Характеризовать понятие «конструкторская документация»; изучать правила оформления кон</w:t>
            </w:r>
            <w:r w:rsidRPr="00AF47D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структорской документации 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в соответствии с ЕСКД; </w:t>
            </w:r>
            <w:r w:rsidRPr="00AF47D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различать конструктивные эле- менты деталей.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5B7660" w:rsidP="005B766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Устный опрос</w:t>
            </w:r>
            <w:r w:rsidR="00DD2FBB"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5B7660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</w:t>
            </w: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://</w:t>
            </w: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videouroki</w:t>
            </w: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.</w:t>
            </w: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net</w:t>
            </w: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/ </w:t>
            </w:r>
            <w:r w:rsidRPr="006456B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="005B7660"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D2FBB" w:rsidRPr="006456B5" w:rsidTr="00A240C7">
        <w:trPr>
          <w:trHeight w:hRule="exact" w:val="8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A42111" w:rsidP="00FF42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A42111" w:rsidP="006919FE">
            <w:pPr>
              <w:autoSpaceDE w:val="0"/>
              <w:autoSpaceDN w:val="0"/>
              <w:spacing w:before="78" w:after="0" w:line="245" w:lineRule="auto"/>
              <w:ind w:left="72" w:right="72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Модуль. Технологии обработки матер</w:t>
            </w:r>
            <w:r w:rsidR="006919FE"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иалов и пищевых продуктов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826E4F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5B7660" w:rsidP="005B7660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  <w:r w:rsidR="00DD2FBB"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  <w:r w:rsidR="00DD2FBB" w:rsidRPr="006456B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Устный опрос</w:t>
            </w:r>
            <w:r w:rsidR="00DD2FBB"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5B7660" w:rsidP="00FF42C1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  <w:hyperlink r:id="rId8" w:history="1">
              <w:r w:rsidR="00A240C7" w:rsidRPr="006456B5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</w:rPr>
                <w:t>https</w:t>
              </w:r>
              <w:r w:rsidR="00A240C7" w:rsidRPr="006456B5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://</w:t>
              </w:r>
              <w:r w:rsidR="00A240C7" w:rsidRPr="006456B5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</w:rPr>
                <w:t>videouroki</w:t>
              </w:r>
              <w:r w:rsidR="00A240C7" w:rsidRPr="006456B5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.</w:t>
              </w:r>
              <w:r w:rsidR="00A240C7" w:rsidRPr="006456B5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</w:rPr>
                <w:t>net</w:t>
              </w:r>
            </w:hyperlink>
            <w:r w:rsidR="00A240C7"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  <w:r w:rsidR="00DD2FBB"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/</w:t>
            </w:r>
          </w:p>
        </w:tc>
      </w:tr>
      <w:tr w:rsidR="00DD2FBB" w:rsidRPr="006456B5" w:rsidTr="00FF42C1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6919FE" w:rsidP="00FF42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6919FE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Технологии обработки конструкционных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826E4F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1029CD" w:rsidP="001029CD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Исследовать и анализировать </w:t>
            </w:r>
            <w:r w:rsidRPr="001029C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свойс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тва конструкционных материалов; </w:t>
            </w:r>
            <w:r w:rsidRPr="001029C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выбирать инструменты и оборудование, необходимые для изготовления выбранного изделия.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5B7660" w:rsidP="005B7660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Устный опрос</w:t>
            </w:r>
            <w:r w:rsidR="00DD2FBB"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2FBB" w:rsidRPr="006456B5" w:rsidRDefault="00DD2FBB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="00FC30B9"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6919FE" w:rsidRPr="006456B5" w:rsidTr="00FF42C1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9FE" w:rsidRPr="006456B5" w:rsidRDefault="006919FE" w:rsidP="00FF42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9FE" w:rsidRPr="006456B5" w:rsidRDefault="006919FE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Технологии обработки пищевых продуктов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9FE" w:rsidRPr="006456B5" w:rsidRDefault="00826E4F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9FE" w:rsidRPr="006456B5" w:rsidRDefault="006919FE" w:rsidP="00FF42C1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9FE" w:rsidRPr="006456B5" w:rsidRDefault="006919FE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9FE" w:rsidRPr="006456B5" w:rsidRDefault="006919FE" w:rsidP="00FF42C1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29CD" w:rsidRPr="001029CD" w:rsidRDefault="001029CD" w:rsidP="001029CD">
            <w:pPr>
              <w:autoSpaceDE w:val="0"/>
              <w:autoSpaceDN w:val="0"/>
              <w:spacing w:before="78" w:after="0" w:line="25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Н</w:t>
            </w:r>
            <w:r w:rsidRPr="001029C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азывать пищевую ценность рыбы, морепродуктов;</w:t>
            </w:r>
          </w:p>
          <w:p w:rsidR="001029CD" w:rsidRPr="001029CD" w:rsidRDefault="001029CD" w:rsidP="001029CD">
            <w:pPr>
              <w:autoSpaceDE w:val="0"/>
              <w:autoSpaceDN w:val="0"/>
              <w:spacing w:before="78" w:after="0" w:line="25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1029C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определять свежесть рыбы органолептическими методами;</w:t>
            </w:r>
          </w:p>
          <w:p w:rsidR="001029CD" w:rsidRPr="001029CD" w:rsidRDefault="001029CD" w:rsidP="001029CD">
            <w:pPr>
              <w:autoSpaceDE w:val="0"/>
              <w:autoSpaceDN w:val="0"/>
              <w:spacing w:before="78" w:after="0" w:line="25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1029C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определять срок годности рыбных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продуктов.</w:t>
            </w:r>
          </w:p>
          <w:p w:rsidR="001029CD" w:rsidRPr="001029CD" w:rsidRDefault="001029CD" w:rsidP="001029CD">
            <w:pPr>
              <w:autoSpaceDE w:val="0"/>
              <w:autoSpaceDN w:val="0"/>
              <w:spacing w:before="78" w:after="0" w:line="25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1029C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консервов;</w:t>
            </w:r>
          </w:p>
          <w:p w:rsidR="001029CD" w:rsidRPr="001029CD" w:rsidRDefault="001029CD" w:rsidP="001029CD">
            <w:pPr>
              <w:autoSpaceDE w:val="0"/>
              <w:autoSpaceDN w:val="0"/>
              <w:spacing w:before="78" w:after="0" w:line="25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1029C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6 изучать технологии приготовления блюд из рыбы,</w:t>
            </w:r>
          </w:p>
          <w:p w:rsidR="001029CD" w:rsidRPr="001029CD" w:rsidRDefault="001029CD" w:rsidP="001029CD">
            <w:pPr>
              <w:autoSpaceDE w:val="0"/>
              <w:autoSpaceDN w:val="0"/>
              <w:spacing w:before="78" w:after="0" w:line="25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1029C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6 определять качество термической</w:t>
            </w:r>
          </w:p>
          <w:p w:rsidR="006919FE" w:rsidRPr="006456B5" w:rsidRDefault="001029CD" w:rsidP="001029CD">
            <w:pPr>
              <w:autoSpaceDE w:val="0"/>
              <w:autoSpaceDN w:val="0"/>
              <w:spacing w:before="78" w:after="0" w:line="25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1029C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обработки рыбных блюд.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9FE" w:rsidRPr="006456B5" w:rsidRDefault="005B7660" w:rsidP="00FF42C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9FE" w:rsidRPr="006456B5" w:rsidRDefault="00860E13" w:rsidP="00FC30B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9" w:history="1">
              <w:r w:rsidR="00FC30B9" w:rsidRPr="006456B5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</w:t>
              </w:r>
            </w:hyperlink>
            <w:r w:rsidR="00FC30B9"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AF47D1" w:rsidRPr="00860E13" w:rsidTr="00FF42C1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47D1" w:rsidRPr="006456B5" w:rsidRDefault="00AF47D1" w:rsidP="00FF42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47D1" w:rsidRPr="006456B5" w:rsidRDefault="00AF47D1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AF47D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Модуль «3D-моделирование, прототипирование, макетирование»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47D1" w:rsidRPr="006456B5" w:rsidRDefault="001029CD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47D1" w:rsidRPr="006456B5" w:rsidRDefault="00AF47D1" w:rsidP="00FF42C1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47D1" w:rsidRDefault="00AF47D1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47D1" w:rsidRPr="006456B5" w:rsidRDefault="00AF47D1" w:rsidP="00FF42C1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47D1" w:rsidRPr="006456B5" w:rsidRDefault="00AF47D1" w:rsidP="00225229">
            <w:pPr>
              <w:autoSpaceDE w:val="0"/>
              <w:autoSpaceDN w:val="0"/>
              <w:spacing w:before="78" w:after="0" w:line="25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Н</w:t>
            </w:r>
            <w:r w:rsidRPr="00AF47D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азывать и характеризовать виды, 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войства и назначение моделей; называть виды макетов и их назначение; изучать материалы и инструмен</w:t>
            </w:r>
            <w:r w:rsidRPr="00AF47D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ты для макетирования.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47D1" w:rsidRPr="006456B5" w:rsidRDefault="00AF47D1" w:rsidP="00FF42C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AF47D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47D1" w:rsidRDefault="00860E13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0" w:history="1">
              <w:r w:rsidR="00AF47D1" w:rsidRPr="0045781F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https://videouroki.net/https://res</w:t>
              </w:r>
            </w:hyperlink>
            <w:r w:rsidR="00AF47D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6919FE" w:rsidRPr="006456B5" w:rsidTr="00977ACA">
        <w:trPr>
          <w:trHeight w:hRule="exact" w:val="8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9FE" w:rsidRPr="006456B5" w:rsidRDefault="00AF47D1" w:rsidP="00FF42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9FE" w:rsidRDefault="006919FE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Модуль «Робототехника»</w:t>
            </w:r>
          </w:p>
          <w:p w:rsidR="00826E4F" w:rsidRPr="006456B5" w:rsidRDefault="00826E4F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9FE" w:rsidRPr="006456B5" w:rsidRDefault="00826E4F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9FE" w:rsidRPr="006456B5" w:rsidRDefault="006919FE" w:rsidP="00FF42C1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9FE" w:rsidRPr="006456B5" w:rsidRDefault="006919FE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9FE" w:rsidRPr="006456B5" w:rsidRDefault="006919FE" w:rsidP="00FF42C1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7ACA" w:rsidRPr="00977ACA" w:rsidRDefault="00977ACA" w:rsidP="00977ACA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Х</w:t>
            </w:r>
            <w:r w:rsidRPr="00977ACA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арактеризовать назначение промышленных роботов;</w:t>
            </w:r>
          </w:p>
          <w:p w:rsidR="00977ACA" w:rsidRPr="00977ACA" w:rsidRDefault="00977ACA" w:rsidP="00977ACA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77ACA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классифицировать промышленных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роботов по основным параметрам</w:t>
            </w:r>
          </w:p>
          <w:p w:rsidR="00977ACA" w:rsidRPr="00977ACA" w:rsidRDefault="00977ACA" w:rsidP="00977ACA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77ACA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6 формулировать преимущества</w:t>
            </w:r>
          </w:p>
          <w:p w:rsidR="00977ACA" w:rsidRPr="00977ACA" w:rsidRDefault="00977ACA" w:rsidP="00977ACA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77ACA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промышленных роботов;</w:t>
            </w:r>
          </w:p>
          <w:p w:rsidR="00977ACA" w:rsidRPr="00977ACA" w:rsidRDefault="00977ACA" w:rsidP="00977ACA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77ACA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6 объяснять назначение бытовых</w:t>
            </w:r>
          </w:p>
          <w:p w:rsidR="00977ACA" w:rsidRPr="00977ACA" w:rsidRDefault="00977ACA" w:rsidP="00977ACA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77ACA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роботов;</w:t>
            </w:r>
          </w:p>
          <w:p w:rsidR="00977ACA" w:rsidRPr="00977ACA" w:rsidRDefault="00977ACA" w:rsidP="00977ACA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77ACA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6 классифицировать конструкции</w:t>
            </w:r>
          </w:p>
          <w:p w:rsidR="00977ACA" w:rsidRPr="00977ACA" w:rsidRDefault="00977ACA" w:rsidP="00977ACA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77ACA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бытовых роботов по их функциональным возможностям, приспособляемости к внешним условиям</w:t>
            </w:r>
          </w:p>
          <w:p w:rsidR="006919FE" w:rsidRPr="006456B5" w:rsidRDefault="00977ACA" w:rsidP="00977ACA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77ACA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и др.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9FE" w:rsidRPr="006456B5" w:rsidRDefault="005B7660" w:rsidP="00FF42C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9FE" w:rsidRPr="006456B5" w:rsidRDefault="00860E13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11" w:history="1">
              <w:r w:rsidR="00FC30B9" w:rsidRPr="006456B5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</w:t>
              </w:r>
            </w:hyperlink>
            <w:r w:rsidR="00FC30B9"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826E4F" w:rsidRPr="006456B5" w:rsidTr="0009772C">
        <w:trPr>
          <w:trHeight w:hRule="exact" w:val="8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6E4F" w:rsidRDefault="00826E4F" w:rsidP="00FF42C1">
            <w:pPr>
              <w:autoSpaceDE w:val="0"/>
              <w:autoSpaceDN w:val="0"/>
              <w:spacing w:before="78" w:after="0" w:line="230" w:lineRule="auto"/>
              <w:ind w:left="72"/>
            </w:pPr>
            <w:r w:rsidRPr="00826E4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Вариативные модули</w:t>
            </w:r>
          </w:p>
        </w:tc>
      </w:tr>
      <w:tr w:rsidR="00826E4F" w:rsidRPr="006456B5" w:rsidTr="00977ACA">
        <w:trPr>
          <w:trHeight w:hRule="exact" w:val="8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6E4F" w:rsidRDefault="00826E4F" w:rsidP="00FF42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lastRenderedPageBreak/>
              <w:t>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6E4F" w:rsidRPr="006456B5" w:rsidRDefault="00826E4F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826E4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6E4F" w:rsidRDefault="00826E4F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6E4F" w:rsidRPr="006456B5" w:rsidRDefault="00826E4F" w:rsidP="00FF42C1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6E4F" w:rsidRPr="006456B5" w:rsidRDefault="00826E4F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6E4F" w:rsidRPr="006456B5" w:rsidRDefault="00826E4F" w:rsidP="00FF42C1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6E4F" w:rsidRDefault="00826E4F" w:rsidP="00977ACA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826E4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Анализировать результаты проектной деятельности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6E4F" w:rsidRPr="006456B5" w:rsidRDefault="00826E4F" w:rsidP="0009772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6E4F" w:rsidRPr="006456B5" w:rsidRDefault="00860E13" w:rsidP="000977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12" w:history="1">
              <w:r w:rsidR="00826E4F" w:rsidRPr="006456B5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</w:t>
              </w:r>
            </w:hyperlink>
            <w:r w:rsidR="00826E4F"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826E4F" w:rsidRPr="006456B5" w:rsidTr="006F75D0">
        <w:trPr>
          <w:trHeight w:hRule="exact" w:val="5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6E4F" w:rsidRPr="006456B5" w:rsidRDefault="00826E4F" w:rsidP="00FF42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6E4F" w:rsidRPr="006456B5" w:rsidRDefault="00826E4F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6E4F" w:rsidRPr="006456B5" w:rsidRDefault="00826E4F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456B5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6E4F" w:rsidRPr="006456B5" w:rsidRDefault="00826E4F" w:rsidP="00FF42C1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6E4F" w:rsidRPr="006456B5" w:rsidRDefault="00826E4F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6E4F" w:rsidRPr="006456B5" w:rsidRDefault="00826E4F" w:rsidP="00FF42C1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6E4F" w:rsidRPr="006456B5" w:rsidRDefault="00826E4F" w:rsidP="00FF42C1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6E4F" w:rsidRPr="006456B5" w:rsidRDefault="00826E4F" w:rsidP="00FF42C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6E4F" w:rsidRPr="006456B5" w:rsidRDefault="00826E4F" w:rsidP="00FF42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</w:tr>
    </w:tbl>
    <w:p w:rsidR="009E5423" w:rsidRPr="00401EC2" w:rsidRDefault="009E5423">
      <w:pPr>
        <w:autoSpaceDE w:val="0"/>
        <w:autoSpaceDN w:val="0"/>
        <w:spacing w:after="0" w:line="14" w:lineRule="exact"/>
        <w:rPr>
          <w:lang w:val="ru-RU"/>
        </w:rPr>
      </w:pPr>
    </w:p>
    <w:p w:rsidR="00B540A7" w:rsidRPr="00523E9C" w:rsidRDefault="00B540A7" w:rsidP="00B540A7">
      <w:pPr>
        <w:autoSpaceDE w:val="0"/>
        <w:autoSpaceDN w:val="0"/>
        <w:spacing w:after="0" w:line="14" w:lineRule="exact"/>
        <w:rPr>
          <w:lang w:val="ru-RU"/>
        </w:rPr>
      </w:pPr>
    </w:p>
    <w:p w:rsidR="00B540A7" w:rsidRPr="00FF42C1" w:rsidRDefault="00B540A7" w:rsidP="00FF42C1">
      <w:pPr>
        <w:tabs>
          <w:tab w:val="left" w:pos="3342"/>
        </w:tabs>
        <w:rPr>
          <w:lang w:val="ru-RU"/>
        </w:rPr>
        <w:sectPr w:rsidR="00B540A7" w:rsidRPr="00FF42C1">
          <w:pgSz w:w="16840" w:h="11900"/>
          <w:pgMar w:top="284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45A1B" w:rsidRDefault="00E45A1B" w:rsidP="007D62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19C1" w:rsidRPr="00174D0F" w:rsidRDefault="008F19C1" w:rsidP="008F19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716135">
        <w:rPr>
          <w:rFonts w:ascii="Times New Roman" w:hAnsi="Times New Roman" w:cs="Times New Roman"/>
          <w:b/>
          <w:sz w:val="28"/>
          <w:szCs w:val="28"/>
          <w:lang w:val="ru-RU"/>
        </w:rPr>
        <w:t>аспределени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7161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годам обучения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8F19C1" w:rsidRPr="007A6FC7" w:rsidTr="0009772C">
        <w:tc>
          <w:tcPr>
            <w:tcW w:w="2518" w:type="dxa"/>
            <w:vMerge w:val="restart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7053" w:type="dxa"/>
            <w:gridSpan w:val="10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классам</w:t>
            </w:r>
          </w:p>
        </w:tc>
      </w:tr>
      <w:tr w:rsidR="008F19C1" w:rsidRPr="007A6FC7" w:rsidTr="0009772C">
        <w:tc>
          <w:tcPr>
            <w:tcW w:w="2518" w:type="dxa"/>
            <w:vMerge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17" w:type="dxa"/>
            <w:gridSpan w:val="2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18" w:type="dxa"/>
            <w:gridSpan w:val="2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17" w:type="dxa"/>
            <w:gridSpan w:val="2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383" w:type="dxa"/>
            <w:gridSpan w:val="2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8F19C1" w:rsidRPr="007A6FC7" w:rsidTr="0009772C">
        <w:tc>
          <w:tcPr>
            <w:tcW w:w="251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Подгруппы*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19C1" w:rsidRPr="007A6FC7" w:rsidTr="0009772C">
        <w:tc>
          <w:tcPr>
            <w:tcW w:w="251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  <w:tc>
          <w:tcPr>
            <w:tcW w:w="1418" w:type="dxa"/>
            <w:gridSpan w:val="2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gridSpan w:val="2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2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gridSpan w:val="2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3" w:type="dxa"/>
            <w:gridSpan w:val="2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F19C1" w:rsidRPr="007A6FC7" w:rsidTr="0009772C">
        <w:tc>
          <w:tcPr>
            <w:tcW w:w="251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19C1" w:rsidRPr="007A6FC7" w:rsidTr="0009772C">
        <w:tc>
          <w:tcPr>
            <w:tcW w:w="251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материалов, пищевых продуктов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gridSpan w:val="2"/>
            <w:vMerge w:val="restart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2"/>
            <w:vMerge w:val="restart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9C1" w:rsidRPr="007A6FC7" w:rsidTr="0009772C">
        <w:tc>
          <w:tcPr>
            <w:tcW w:w="251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vMerge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C1" w:rsidRPr="007A6FC7" w:rsidTr="0009772C">
        <w:tc>
          <w:tcPr>
            <w:tcW w:w="251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vMerge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C1" w:rsidRPr="007A6FC7" w:rsidTr="0009772C">
        <w:tc>
          <w:tcPr>
            <w:tcW w:w="251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7" w:type="dxa"/>
            <w:gridSpan w:val="2"/>
            <w:vMerge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C1" w:rsidRPr="007A6FC7" w:rsidTr="0009772C">
        <w:tc>
          <w:tcPr>
            <w:tcW w:w="251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графика, черчение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19C1" w:rsidRPr="007A6FC7" w:rsidTr="0009772C">
        <w:tc>
          <w:tcPr>
            <w:tcW w:w="251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19C1" w:rsidRPr="007A6FC7" w:rsidTr="0009772C">
        <w:tc>
          <w:tcPr>
            <w:tcW w:w="251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3D-моделирование, прототипирование, макетирование</w:t>
            </w:r>
          </w:p>
        </w:tc>
        <w:tc>
          <w:tcPr>
            <w:tcW w:w="1418" w:type="dxa"/>
            <w:gridSpan w:val="2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19C1" w:rsidRPr="00860E13" w:rsidTr="0009772C">
        <w:tc>
          <w:tcPr>
            <w:tcW w:w="251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Вариативные модули (по выбору ОО)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4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19C1" w:rsidRPr="007A6FC7" w:rsidTr="0009772C">
        <w:tc>
          <w:tcPr>
            <w:tcW w:w="251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материалов**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19C1" w:rsidRPr="007A6FC7" w:rsidTr="0009772C">
        <w:tc>
          <w:tcPr>
            <w:tcW w:w="251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6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F19C1" w:rsidRPr="007A6FC7" w:rsidTr="0009772C">
        <w:tc>
          <w:tcPr>
            <w:tcW w:w="2518" w:type="dxa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gridSpan w:val="2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2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gridSpan w:val="2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3" w:type="dxa"/>
            <w:gridSpan w:val="2"/>
          </w:tcPr>
          <w:p w:rsidR="008F19C1" w:rsidRPr="007A6FC7" w:rsidRDefault="008F19C1" w:rsidP="000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F19C1" w:rsidRDefault="008F19C1" w:rsidP="008F19C1">
      <w:pPr>
        <w:autoSpaceDE w:val="0"/>
        <w:autoSpaceDN w:val="0"/>
        <w:spacing w:after="294" w:line="233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5A1B" w:rsidRDefault="00E45A1B" w:rsidP="007D62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5A1B" w:rsidRDefault="00E45A1B" w:rsidP="007D62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5A1B" w:rsidRDefault="00E45A1B" w:rsidP="007D62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5044" w:rsidRDefault="00195044" w:rsidP="007D62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5044" w:rsidRDefault="00195044" w:rsidP="007D62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5044" w:rsidRDefault="00195044" w:rsidP="007D62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5044" w:rsidRDefault="00195044" w:rsidP="007D62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5044" w:rsidRDefault="00195044" w:rsidP="007D62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5044" w:rsidRDefault="00195044" w:rsidP="007D62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5044" w:rsidRDefault="00195044" w:rsidP="007D62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423" w:rsidRDefault="00C63AA2" w:rsidP="007D62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3AA2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Календарно-тематическое планирование</w:t>
      </w:r>
    </w:p>
    <w:p w:rsidR="00C63AA2" w:rsidRDefault="00FF42C1" w:rsidP="007D62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FF42C1">
        <w:rPr>
          <w:rFonts w:ascii="Times New Roman" w:hAnsi="Times New Roman" w:cs="Times New Roman"/>
          <w:sz w:val="28"/>
          <w:szCs w:val="28"/>
          <w:u w:val="single"/>
          <w:lang w:val="ru-RU"/>
        </w:rPr>
        <w:t>технологии</w:t>
      </w:r>
    </w:p>
    <w:p w:rsidR="00F93C8C" w:rsidRPr="00F93C8C" w:rsidRDefault="00F93C8C" w:rsidP="00F93C8C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u w:val="single"/>
          <w:lang w:val="ru-RU"/>
        </w:rPr>
      </w:pPr>
      <w:r w:rsidRPr="00F93C8C">
        <w:rPr>
          <w:rFonts w:ascii="Times New Roman" w:eastAsia="MS Mincho" w:hAnsi="Times New Roman" w:cs="Times New Roman"/>
          <w:sz w:val="28"/>
          <w:szCs w:val="28"/>
          <w:u w:val="single"/>
          <w:lang w:val="ru-RU"/>
        </w:rPr>
        <w:t>(девочки)</w:t>
      </w:r>
    </w:p>
    <w:p w:rsidR="00C030E3" w:rsidRPr="00F93C8C" w:rsidRDefault="00BA3284" w:rsidP="00F93C8C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4D7648">
        <w:rPr>
          <w:rFonts w:ascii="Times New Roman" w:hAnsi="Times New Roman" w:cs="Times New Roman"/>
          <w:sz w:val="28"/>
          <w:szCs w:val="28"/>
          <w:u w:val="single"/>
          <w:lang w:val="ru-RU"/>
        </w:rPr>
        <w:t>7</w:t>
      </w:r>
      <w:r w:rsidR="00C63AA2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:rsidR="007D62F3" w:rsidRDefault="007D62F3" w:rsidP="007D62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297"/>
        <w:gridCol w:w="1023"/>
        <w:gridCol w:w="5257"/>
        <w:gridCol w:w="1341"/>
        <w:gridCol w:w="1984"/>
      </w:tblGrid>
      <w:tr w:rsidR="002166D9" w:rsidRPr="005F0BA8" w:rsidTr="005F0BA8">
        <w:tc>
          <w:tcPr>
            <w:tcW w:w="759" w:type="dxa"/>
          </w:tcPr>
          <w:p w:rsidR="002600E4" w:rsidRPr="005F0BA8" w:rsidRDefault="002600E4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023" w:type="dxa"/>
          </w:tcPr>
          <w:p w:rsidR="002600E4" w:rsidRPr="005F0BA8" w:rsidRDefault="002600E4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урока в теме</w:t>
            </w:r>
          </w:p>
        </w:tc>
        <w:tc>
          <w:tcPr>
            <w:tcW w:w="5697" w:type="dxa"/>
          </w:tcPr>
          <w:p w:rsidR="002600E4" w:rsidRPr="005F0BA8" w:rsidRDefault="002600E4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368" w:type="dxa"/>
          </w:tcPr>
          <w:p w:rsidR="002600E4" w:rsidRPr="005F0BA8" w:rsidRDefault="002600E4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2055" w:type="dxa"/>
          </w:tcPr>
          <w:p w:rsidR="002600E4" w:rsidRPr="005F0BA8" w:rsidRDefault="002600E4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4C465A" w:rsidRPr="00860E13" w:rsidTr="005F0BA8">
        <w:trPr>
          <w:trHeight w:val="325"/>
        </w:trPr>
        <w:tc>
          <w:tcPr>
            <w:tcW w:w="759" w:type="dxa"/>
          </w:tcPr>
          <w:p w:rsidR="004C465A" w:rsidRPr="005F0BA8" w:rsidRDefault="004C465A" w:rsidP="004C465A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C465A" w:rsidRPr="005F0BA8" w:rsidRDefault="004C465A" w:rsidP="006B46CC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7" w:type="dxa"/>
          </w:tcPr>
          <w:p w:rsidR="004C465A" w:rsidRPr="005F0BA8" w:rsidRDefault="004C465A" w:rsidP="004C465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5F0BA8">
              <w:rPr>
                <w:rStyle w:val="2c"/>
                <w:rFonts w:eastAsiaTheme="minorHAnsi"/>
                <w:sz w:val="24"/>
                <w:szCs w:val="24"/>
              </w:rPr>
              <w:t>Вводный инструктаж. Промышленная эстетика. Дизайн.</w:t>
            </w:r>
          </w:p>
        </w:tc>
        <w:tc>
          <w:tcPr>
            <w:tcW w:w="1368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65A" w:rsidRPr="005F0BA8" w:rsidTr="005F0BA8">
        <w:tc>
          <w:tcPr>
            <w:tcW w:w="759" w:type="dxa"/>
          </w:tcPr>
          <w:p w:rsidR="004C465A" w:rsidRPr="005F0BA8" w:rsidRDefault="004C465A" w:rsidP="004C465A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4C465A" w:rsidRPr="005F0BA8" w:rsidRDefault="004C465A" w:rsidP="006B46CC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97" w:type="dxa"/>
            <w:vAlign w:val="center"/>
          </w:tcPr>
          <w:p w:rsidR="004C465A" w:rsidRPr="005F0BA8" w:rsidRDefault="004C465A" w:rsidP="004C465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Народные ремёсла.</w:t>
            </w:r>
          </w:p>
        </w:tc>
        <w:tc>
          <w:tcPr>
            <w:tcW w:w="1368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65A" w:rsidRPr="005F0BA8" w:rsidTr="005F0BA8">
        <w:trPr>
          <w:trHeight w:val="349"/>
        </w:trPr>
        <w:tc>
          <w:tcPr>
            <w:tcW w:w="759" w:type="dxa"/>
          </w:tcPr>
          <w:p w:rsidR="004C465A" w:rsidRPr="005F0BA8" w:rsidRDefault="004C465A" w:rsidP="004C465A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4C465A" w:rsidRPr="005F0BA8" w:rsidRDefault="004C465A" w:rsidP="006B46CC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97" w:type="dxa"/>
          </w:tcPr>
          <w:p w:rsidR="004C465A" w:rsidRPr="005F0BA8" w:rsidRDefault="004C465A" w:rsidP="004C465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технологии на производстве. </w:t>
            </w:r>
          </w:p>
        </w:tc>
        <w:tc>
          <w:tcPr>
            <w:tcW w:w="1368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65A" w:rsidRPr="005F0BA8" w:rsidTr="005F0BA8">
        <w:tc>
          <w:tcPr>
            <w:tcW w:w="759" w:type="dxa"/>
          </w:tcPr>
          <w:p w:rsidR="004C465A" w:rsidRPr="005F0BA8" w:rsidRDefault="004C465A" w:rsidP="004C465A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4C465A" w:rsidRPr="005F0BA8" w:rsidRDefault="004C465A" w:rsidP="006B46CC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97" w:type="dxa"/>
            <w:vAlign w:val="bottom"/>
          </w:tcPr>
          <w:p w:rsidR="004C465A" w:rsidRPr="005F0BA8" w:rsidRDefault="004C465A" w:rsidP="004C465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производством.</w:t>
            </w:r>
          </w:p>
        </w:tc>
        <w:tc>
          <w:tcPr>
            <w:tcW w:w="1368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65A" w:rsidRPr="005F0BA8" w:rsidTr="005F0BA8">
        <w:trPr>
          <w:trHeight w:val="391"/>
        </w:trPr>
        <w:tc>
          <w:tcPr>
            <w:tcW w:w="759" w:type="dxa"/>
          </w:tcPr>
          <w:p w:rsidR="004C465A" w:rsidRPr="005F0BA8" w:rsidRDefault="004C465A" w:rsidP="004C465A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4C465A" w:rsidRPr="005F0BA8" w:rsidRDefault="004C465A" w:rsidP="006B46CC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97" w:type="dxa"/>
            <w:vAlign w:val="bottom"/>
          </w:tcPr>
          <w:p w:rsidR="004C465A" w:rsidRPr="005F0BA8" w:rsidRDefault="004C465A" w:rsidP="004C465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Современные и перспективные технологии.</w:t>
            </w:r>
          </w:p>
        </w:tc>
        <w:tc>
          <w:tcPr>
            <w:tcW w:w="1368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65A" w:rsidRPr="005F0BA8" w:rsidTr="005F0BA8">
        <w:tc>
          <w:tcPr>
            <w:tcW w:w="759" w:type="dxa"/>
          </w:tcPr>
          <w:p w:rsidR="004C465A" w:rsidRPr="005F0BA8" w:rsidRDefault="004C465A" w:rsidP="004C465A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4C465A" w:rsidRPr="005F0BA8" w:rsidRDefault="004C465A" w:rsidP="006B46CC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7" w:type="dxa"/>
            <w:vAlign w:val="bottom"/>
          </w:tcPr>
          <w:p w:rsidR="004C465A" w:rsidRPr="005F0BA8" w:rsidRDefault="004C465A" w:rsidP="004C465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Современные и перспективные технологии.</w:t>
            </w:r>
          </w:p>
        </w:tc>
        <w:tc>
          <w:tcPr>
            <w:tcW w:w="1368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65A" w:rsidRPr="00860E13" w:rsidTr="005F0BA8">
        <w:tc>
          <w:tcPr>
            <w:tcW w:w="759" w:type="dxa"/>
          </w:tcPr>
          <w:p w:rsidR="004C465A" w:rsidRPr="005F0BA8" w:rsidRDefault="004C465A" w:rsidP="004C465A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4C465A" w:rsidRPr="005F0BA8" w:rsidRDefault="004C465A" w:rsidP="006B46CC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97" w:type="dxa"/>
            <w:vAlign w:val="bottom"/>
          </w:tcPr>
          <w:p w:rsidR="004C465A" w:rsidRPr="005F0BA8" w:rsidRDefault="004C465A" w:rsidP="004C465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транспорт и перспективы его развития.</w:t>
            </w:r>
          </w:p>
        </w:tc>
        <w:tc>
          <w:tcPr>
            <w:tcW w:w="1368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65A" w:rsidRPr="00860E13" w:rsidTr="005F0BA8">
        <w:tc>
          <w:tcPr>
            <w:tcW w:w="759" w:type="dxa"/>
          </w:tcPr>
          <w:p w:rsidR="004C465A" w:rsidRPr="005F0BA8" w:rsidRDefault="004C465A" w:rsidP="004C465A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4C465A" w:rsidRPr="005F0BA8" w:rsidRDefault="004C465A" w:rsidP="006B46CC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97" w:type="dxa"/>
            <w:vAlign w:val="bottom"/>
          </w:tcPr>
          <w:p w:rsidR="004C465A" w:rsidRPr="005F0BA8" w:rsidRDefault="004C465A" w:rsidP="004C465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транспорт и перспективы его развития.</w:t>
            </w:r>
          </w:p>
        </w:tc>
        <w:tc>
          <w:tcPr>
            <w:tcW w:w="1368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65A" w:rsidRPr="005F0BA8" w:rsidTr="005F0BA8">
        <w:trPr>
          <w:trHeight w:val="353"/>
        </w:trPr>
        <w:tc>
          <w:tcPr>
            <w:tcW w:w="759" w:type="dxa"/>
          </w:tcPr>
          <w:p w:rsidR="004C465A" w:rsidRPr="005F0BA8" w:rsidRDefault="004C465A" w:rsidP="004C465A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4C465A" w:rsidRPr="005F0BA8" w:rsidRDefault="004C465A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97" w:type="dxa"/>
            <w:vAlign w:val="bottom"/>
          </w:tcPr>
          <w:p w:rsidR="004C465A" w:rsidRPr="005F0BA8" w:rsidRDefault="004C465A" w:rsidP="004C465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документация.</w:t>
            </w:r>
          </w:p>
        </w:tc>
        <w:tc>
          <w:tcPr>
            <w:tcW w:w="1368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65A" w:rsidRPr="005F0BA8" w:rsidTr="005F0BA8">
        <w:tc>
          <w:tcPr>
            <w:tcW w:w="759" w:type="dxa"/>
          </w:tcPr>
          <w:p w:rsidR="004C465A" w:rsidRPr="005F0BA8" w:rsidRDefault="004C465A" w:rsidP="004C465A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4C465A" w:rsidRPr="005F0BA8" w:rsidRDefault="004C465A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97" w:type="dxa"/>
            <w:vAlign w:val="bottom"/>
          </w:tcPr>
          <w:p w:rsidR="004C465A" w:rsidRPr="005F0BA8" w:rsidRDefault="004C465A" w:rsidP="004C465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документация.</w:t>
            </w:r>
          </w:p>
        </w:tc>
        <w:tc>
          <w:tcPr>
            <w:tcW w:w="1368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65A" w:rsidRPr="00860E13" w:rsidTr="005F0BA8">
        <w:tc>
          <w:tcPr>
            <w:tcW w:w="759" w:type="dxa"/>
          </w:tcPr>
          <w:p w:rsidR="004C465A" w:rsidRPr="005F0BA8" w:rsidRDefault="0009772C" w:rsidP="004C465A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23" w:type="dxa"/>
          </w:tcPr>
          <w:p w:rsidR="004C465A" w:rsidRPr="005F0BA8" w:rsidRDefault="004C465A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97" w:type="dxa"/>
            <w:vAlign w:val="bottom"/>
          </w:tcPr>
          <w:p w:rsidR="004C465A" w:rsidRPr="005F0BA8" w:rsidRDefault="004C465A" w:rsidP="004C465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Графическое изображение деталей и изделий.</w:t>
            </w:r>
          </w:p>
        </w:tc>
        <w:tc>
          <w:tcPr>
            <w:tcW w:w="1368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65A" w:rsidRPr="00860E13" w:rsidTr="005F0BA8">
        <w:tc>
          <w:tcPr>
            <w:tcW w:w="759" w:type="dxa"/>
          </w:tcPr>
          <w:p w:rsidR="004C465A" w:rsidRPr="005F0BA8" w:rsidRDefault="004C465A" w:rsidP="004C465A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4C465A" w:rsidRPr="005F0BA8" w:rsidRDefault="004C465A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97" w:type="dxa"/>
            <w:vAlign w:val="bottom"/>
          </w:tcPr>
          <w:p w:rsidR="004C465A" w:rsidRPr="005F0BA8" w:rsidRDefault="004C465A" w:rsidP="004C465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Графическое изображение деталей и изделий.</w:t>
            </w:r>
          </w:p>
        </w:tc>
        <w:tc>
          <w:tcPr>
            <w:tcW w:w="1368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65A" w:rsidRPr="00860E13" w:rsidTr="005F0BA8">
        <w:tc>
          <w:tcPr>
            <w:tcW w:w="759" w:type="dxa"/>
          </w:tcPr>
          <w:p w:rsidR="004C465A" w:rsidRPr="005F0BA8" w:rsidRDefault="004C465A" w:rsidP="004C465A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4C465A" w:rsidRPr="005F0BA8" w:rsidRDefault="004C465A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97" w:type="dxa"/>
            <w:vAlign w:val="bottom"/>
          </w:tcPr>
          <w:p w:rsidR="004C465A" w:rsidRPr="005F0BA8" w:rsidRDefault="004C465A" w:rsidP="004C465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автоматизации проектно-конструкторских работ САПР.</w:t>
            </w:r>
          </w:p>
        </w:tc>
        <w:tc>
          <w:tcPr>
            <w:tcW w:w="1368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65A" w:rsidRPr="00860E13" w:rsidTr="005F0BA8">
        <w:tc>
          <w:tcPr>
            <w:tcW w:w="759" w:type="dxa"/>
          </w:tcPr>
          <w:p w:rsidR="004C465A" w:rsidRPr="005F0BA8" w:rsidRDefault="004C465A" w:rsidP="004C465A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4C465A" w:rsidRPr="005F0BA8" w:rsidRDefault="004C465A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97" w:type="dxa"/>
            <w:vAlign w:val="bottom"/>
          </w:tcPr>
          <w:p w:rsidR="004C465A" w:rsidRPr="005F0BA8" w:rsidRDefault="004C465A" w:rsidP="004C465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построения чертежей в САПР.</w:t>
            </w:r>
          </w:p>
        </w:tc>
        <w:tc>
          <w:tcPr>
            <w:tcW w:w="1368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4C465A" w:rsidRPr="005F0BA8" w:rsidRDefault="004C465A" w:rsidP="004C465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14E5" w:rsidRPr="005F0BA8" w:rsidTr="005F0BA8">
        <w:tc>
          <w:tcPr>
            <w:tcW w:w="759" w:type="dxa"/>
          </w:tcPr>
          <w:p w:rsidR="009F14E5" w:rsidRPr="005F0BA8" w:rsidRDefault="009F14E5" w:rsidP="009F14E5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9F14E5" w:rsidRPr="005F0BA8" w:rsidRDefault="009F14E5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97" w:type="dxa"/>
            <w:vAlign w:val="bottom"/>
          </w:tcPr>
          <w:p w:rsidR="009F14E5" w:rsidRPr="005F0BA8" w:rsidRDefault="009F14E5" w:rsidP="009F14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 xml:space="preserve">Макетирование. </w:t>
            </w:r>
          </w:p>
        </w:tc>
        <w:tc>
          <w:tcPr>
            <w:tcW w:w="1368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14E5" w:rsidRPr="005F0BA8" w:rsidTr="005F0BA8">
        <w:tc>
          <w:tcPr>
            <w:tcW w:w="759" w:type="dxa"/>
          </w:tcPr>
          <w:p w:rsidR="009F14E5" w:rsidRPr="005F0BA8" w:rsidRDefault="009F14E5" w:rsidP="009F14E5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9F14E5" w:rsidRPr="005F0BA8" w:rsidRDefault="009F14E5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97" w:type="dxa"/>
            <w:vAlign w:val="bottom"/>
          </w:tcPr>
          <w:p w:rsidR="009F14E5" w:rsidRPr="005F0BA8" w:rsidRDefault="009F14E5" w:rsidP="009F14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Типы макетов.</w:t>
            </w:r>
          </w:p>
        </w:tc>
        <w:tc>
          <w:tcPr>
            <w:tcW w:w="1368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14E5" w:rsidRPr="005F0BA8" w:rsidTr="005F0BA8">
        <w:tc>
          <w:tcPr>
            <w:tcW w:w="759" w:type="dxa"/>
          </w:tcPr>
          <w:p w:rsidR="009F14E5" w:rsidRPr="005F0BA8" w:rsidRDefault="009F14E5" w:rsidP="009F14E5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9F14E5" w:rsidRPr="005F0BA8" w:rsidRDefault="009F14E5" w:rsidP="006B46C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97" w:type="dxa"/>
            <w:vAlign w:val="bottom"/>
          </w:tcPr>
          <w:p w:rsidR="009F14E5" w:rsidRPr="005F0BA8" w:rsidRDefault="009F14E5" w:rsidP="009F14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Развёртка макета.</w:t>
            </w:r>
          </w:p>
        </w:tc>
        <w:tc>
          <w:tcPr>
            <w:tcW w:w="1368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14E5" w:rsidRPr="005F0BA8" w:rsidTr="005F0BA8">
        <w:tc>
          <w:tcPr>
            <w:tcW w:w="759" w:type="dxa"/>
          </w:tcPr>
          <w:p w:rsidR="009F14E5" w:rsidRPr="005F0BA8" w:rsidRDefault="009F14E5" w:rsidP="009F14E5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9F14E5" w:rsidRPr="005F0BA8" w:rsidRDefault="009F14E5" w:rsidP="006B46C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97" w:type="dxa"/>
            <w:vAlign w:val="bottom"/>
          </w:tcPr>
          <w:p w:rsidR="009F14E5" w:rsidRPr="005F0BA8" w:rsidRDefault="009F14E5" w:rsidP="009F14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Разработка графической документации.</w:t>
            </w:r>
          </w:p>
        </w:tc>
        <w:tc>
          <w:tcPr>
            <w:tcW w:w="1368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14E5" w:rsidRPr="005F0BA8" w:rsidTr="005F0BA8">
        <w:tc>
          <w:tcPr>
            <w:tcW w:w="759" w:type="dxa"/>
          </w:tcPr>
          <w:p w:rsidR="009F14E5" w:rsidRPr="005F0BA8" w:rsidRDefault="009F14E5" w:rsidP="009F14E5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9F14E5" w:rsidRPr="005F0BA8" w:rsidRDefault="009F14E5" w:rsidP="006B46C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97" w:type="dxa"/>
            <w:vAlign w:val="bottom"/>
          </w:tcPr>
          <w:p w:rsidR="009F14E5" w:rsidRPr="005F0BA8" w:rsidRDefault="009F14E5" w:rsidP="009F14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Объёмные модели.</w:t>
            </w:r>
          </w:p>
        </w:tc>
        <w:tc>
          <w:tcPr>
            <w:tcW w:w="1368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14E5" w:rsidRPr="005F0BA8" w:rsidTr="005F0BA8">
        <w:tc>
          <w:tcPr>
            <w:tcW w:w="759" w:type="dxa"/>
          </w:tcPr>
          <w:p w:rsidR="009F14E5" w:rsidRPr="005F0BA8" w:rsidRDefault="009F14E5" w:rsidP="009F14E5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9F14E5" w:rsidRPr="005F0BA8" w:rsidRDefault="009F14E5" w:rsidP="006B46C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97" w:type="dxa"/>
            <w:vAlign w:val="bottom"/>
          </w:tcPr>
          <w:p w:rsidR="009F14E5" w:rsidRPr="005F0BA8" w:rsidRDefault="009F14E5" w:rsidP="009F14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Инструменты создания трёхмерных моделей.</w:t>
            </w:r>
          </w:p>
        </w:tc>
        <w:tc>
          <w:tcPr>
            <w:tcW w:w="1368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14E5" w:rsidRPr="005F0BA8" w:rsidTr="005F0BA8">
        <w:tc>
          <w:tcPr>
            <w:tcW w:w="759" w:type="dxa"/>
          </w:tcPr>
          <w:p w:rsidR="009F14E5" w:rsidRPr="005F0BA8" w:rsidRDefault="009F14E5" w:rsidP="009F14E5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9F14E5" w:rsidRPr="005F0BA8" w:rsidRDefault="009F14E5" w:rsidP="006B46C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97" w:type="dxa"/>
            <w:vAlign w:val="bottom"/>
          </w:tcPr>
          <w:p w:rsidR="009F14E5" w:rsidRPr="005F0BA8" w:rsidRDefault="009F14E5" w:rsidP="009F14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 xml:space="preserve">Сборка бумажного макета. </w:t>
            </w:r>
          </w:p>
        </w:tc>
        <w:tc>
          <w:tcPr>
            <w:tcW w:w="1368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14E5" w:rsidRPr="005F0BA8" w:rsidTr="005F0BA8">
        <w:tc>
          <w:tcPr>
            <w:tcW w:w="759" w:type="dxa"/>
          </w:tcPr>
          <w:p w:rsidR="009F14E5" w:rsidRPr="005F0BA8" w:rsidRDefault="009F14E5" w:rsidP="009F14E5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9F14E5" w:rsidRPr="005F0BA8" w:rsidRDefault="009F14E5" w:rsidP="006B46C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97" w:type="dxa"/>
            <w:vAlign w:val="bottom"/>
          </w:tcPr>
          <w:p w:rsidR="009F14E5" w:rsidRPr="005F0BA8" w:rsidRDefault="009F14E5" w:rsidP="009F14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Основные приёмы макетирования.</w:t>
            </w:r>
          </w:p>
        </w:tc>
        <w:tc>
          <w:tcPr>
            <w:tcW w:w="1368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14E5" w:rsidRPr="005F0BA8" w:rsidTr="005F0BA8">
        <w:tc>
          <w:tcPr>
            <w:tcW w:w="759" w:type="dxa"/>
          </w:tcPr>
          <w:p w:rsidR="009F14E5" w:rsidRPr="005F0BA8" w:rsidRDefault="009F14E5" w:rsidP="009F14E5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9F14E5" w:rsidRPr="005F0BA8" w:rsidRDefault="009F14E5" w:rsidP="006B46C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97" w:type="dxa"/>
            <w:vAlign w:val="bottom"/>
          </w:tcPr>
          <w:p w:rsidR="009F14E5" w:rsidRPr="005F0BA8" w:rsidRDefault="009F14E5" w:rsidP="009F14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 xml:space="preserve">Сборка бумажного макета. </w:t>
            </w:r>
          </w:p>
        </w:tc>
        <w:tc>
          <w:tcPr>
            <w:tcW w:w="1368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14E5" w:rsidRPr="005F0BA8" w:rsidTr="005F0BA8">
        <w:tc>
          <w:tcPr>
            <w:tcW w:w="759" w:type="dxa"/>
          </w:tcPr>
          <w:p w:rsidR="009F14E5" w:rsidRPr="005F0BA8" w:rsidRDefault="009F14E5" w:rsidP="009F14E5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9F14E5" w:rsidRPr="005F0BA8" w:rsidRDefault="009F14E5" w:rsidP="006B46C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97" w:type="dxa"/>
            <w:vAlign w:val="bottom"/>
          </w:tcPr>
          <w:p w:rsidR="009F14E5" w:rsidRPr="005F0BA8" w:rsidRDefault="009F14E5" w:rsidP="009F14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Основные приёмы макетирования.</w:t>
            </w:r>
          </w:p>
        </w:tc>
        <w:tc>
          <w:tcPr>
            <w:tcW w:w="1368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14E5" w:rsidRPr="005F0BA8" w:rsidTr="005F0BA8">
        <w:tc>
          <w:tcPr>
            <w:tcW w:w="759" w:type="dxa"/>
          </w:tcPr>
          <w:p w:rsidR="009F14E5" w:rsidRPr="005F0BA8" w:rsidRDefault="009F14E5" w:rsidP="009F14E5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9F14E5" w:rsidRPr="005F0BA8" w:rsidRDefault="009F14E5" w:rsidP="006B46C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697" w:type="dxa"/>
            <w:vAlign w:val="bottom"/>
          </w:tcPr>
          <w:p w:rsidR="009F14E5" w:rsidRPr="005F0BA8" w:rsidRDefault="009F14E5" w:rsidP="009F14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 xml:space="preserve">Сборка бумажного макета. </w:t>
            </w:r>
          </w:p>
        </w:tc>
        <w:tc>
          <w:tcPr>
            <w:tcW w:w="1368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14E5" w:rsidRPr="005F0BA8" w:rsidTr="005F0BA8">
        <w:tc>
          <w:tcPr>
            <w:tcW w:w="759" w:type="dxa"/>
          </w:tcPr>
          <w:p w:rsidR="009F14E5" w:rsidRPr="005F0BA8" w:rsidRDefault="009F14E5" w:rsidP="009F14E5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9F14E5" w:rsidRPr="005F0BA8" w:rsidRDefault="009F14E5" w:rsidP="006B46C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97" w:type="dxa"/>
            <w:vAlign w:val="bottom"/>
          </w:tcPr>
          <w:p w:rsidR="009F14E5" w:rsidRPr="005F0BA8" w:rsidRDefault="009F14E5" w:rsidP="009F14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Оценка качества макета.</w:t>
            </w:r>
          </w:p>
        </w:tc>
        <w:tc>
          <w:tcPr>
            <w:tcW w:w="1368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14E5" w:rsidRPr="00860E13" w:rsidTr="005F0BA8">
        <w:tc>
          <w:tcPr>
            <w:tcW w:w="759" w:type="dxa"/>
          </w:tcPr>
          <w:p w:rsidR="009F14E5" w:rsidRPr="005F0BA8" w:rsidRDefault="009F14E5" w:rsidP="009F14E5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9F14E5" w:rsidRPr="005F0BA8" w:rsidRDefault="003E655F" w:rsidP="006B46C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97" w:type="dxa"/>
            <w:vAlign w:val="bottom"/>
          </w:tcPr>
          <w:p w:rsidR="009F14E5" w:rsidRPr="005F0BA8" w:rsidRDefault="009F14E5" w:rsidP="009F14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пластмассы.</w:t>
            </w:r>
          </w:p>
        </w:tc>
        <w:tc>
          <w:tcPr>
            <w:tcW w:w="1368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14E5" w:rsidRPr="00860E13" w:rsidTr="005F0BA8">
        <w:tc>
          <w:tcPr>
            <w:tcW w:w="759" w:type="dxa"/>
          </w:tcPr>
          <w:p w:rsidR="009F14E5" w:rsidRPr="005F0BA8" w:rsidRDefault="009F14E5" w:rsidP="009F14E5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9F14E5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97" w:type="dxa"/>
            <w:vAlign w:val="bottom"/>
          </w:tcPr>
          <w:p w:rsidR="009F14E5" w:rsidRPr="005F0BA8" w:rsidRDefault="009F14E5" w:rsidP="009F14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и использование </w:t>
            </w:r>
            <w:r w:rsidRPr="005F0BA8">
              <w:rPr>
                <w:sz w:val="24"/>
                <w:szCs w:val="24"/>
                <w:lang w:val="ru-RU"/>
              </w:rPr>
              <w:t xml:space="preserve"> </w:t>
            </w: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конструкционных материалов.</w:t>
            </w:r>
          </w:p>
        </w:tc>
        <w:tc>
          <w:tcPr>
            <w:tcW w:w="1368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14E5" w:rsidRPr="005F0BA8" w:rsidTr="005F0BA8">
        <w:tc>
          <w:tcPr>
            <w:tcW w:w="759" w:type="dxa"/>
          </w:tcPr>
          <w:p w:rsidR="009F14E5" w:rsidRPr="005F0BA8" w:rsidRDefault="009F14E5" w:rsidP="009F14E5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9F14E5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97" w:type="dxa"/>
            <w:vAlign w:val="bottom"/>
          </w:tcPr>
          <w:p w:rsidR="009F14E5" w:rsidRPr="005F0BA8" w:rsidRDefault="009F14E5" w:rsidP="009F14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древесины.</w:t>
            </w:r>
          </w:p>
        </w:tc>
        <w:tc>
          <w:tcPr>
            <w:tcW w:w="1368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14E5" w:rsidRPr="005F0BA8" w:rsidTr="005F0BA8">
        <w:tc>
          <w:tcPr>
            <w:tcW w:w="759" w:type="dxa"/>
          </w:tcPr>
          <w:p w:rsidR="009F14E5" w:rsidRPr="005F0BA8" w:rsidRDefault="009F14E5" w:rsidP="009F14E5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9F14E5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97" w:type="dxa"/>
            <w:vAlign w:val="bottom"/>
          </w:tcPr>
          <w:p w:rsidR="009F14E5" w:rsidRPr="005F0BA8" w:rsidRDefault="009F14E5" w:rsidP="009F14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древесины.</w:t>
            </w:r>
          </w:p>
        </w:tc>
        <w:tc>
          <w:tcPr>
            <w:tcW w:w="1368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14E5" w:rsidRPr="005F0BA8" w:rsidTr="005F0BA8">
        <w:tc>
          <w:tcPr>
            <w:tcW w:w="759" w:type="dxa"/>
          </w:tcPr>
          <w:p w:rsidR="009F14E5" w:rsidRPr="005F0BA8" w:rsidRDefault="009F14E5" w:rsidP="009F14E5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9F14E5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97" w:type="dxa"/>
            <w:vAlign w:val="bottom"/>
          </w:tcPr>
          <w:p w:rsidR="009F14E5" w:rsidRPr="005F0BA8" w:rsidRDefault="009F14E5" w:rsidP="009F14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металлов.</w:t>
            </w:r>
          </w:p>
        </w:tc>
        <w:tc>
          <w:tcPr>
            <w:tcW w:w="1368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14E5" w:rsidRPr="005F0BA8" w:rsidTr="005F0BA8">
        <w:tc>
          <w:tcPr>
            <w:tcW w:w="759" w:type="dxa"/>
          </w:tcPr>
          <w:p w:rsidR="009F14E5" w:rsidRPr="005F0BA8" w:rsidRDefault="009F14E5" w:rsidP="009F14E5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9F14E5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97" w:type="dxa"/>
            <w:vAlign w:val="bottom"/>
          </w:tcPr>
          <w:p w:rsidR="009F14E5" w:rsidRPr="005F0BA8" w:rsidRDefault="009F14E5" w:rsidP="009F14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металлов.</w:t>
            </w:r>
          </w:p>
        </w:tc>
        <w:tc>
          <w:tcPr>
            <w:tcW w:w="1368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14E5" w:rsidRPr="00860E13" w:rsidTr="005F0BA8">
        <w:tc>
          <w:tcPr>
            <w:tcW w:w="759" w:type="dxa"/>
          </w:tcPr>
          <w:p w:rsidR="009F14E5" w:rsidRPr="005F0BA8" w:rsidRDefault="009F14E5" w:rsidP="009F14E5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9F14E5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97" w:type="dxa"/>
            <w:vAlign w:val="bottom"/>
          </w:tcPr>
          <w:p w:rsidR="009F14E5" w:rsidRPr="005F0BA8" w:rsidRDefault="009F14E5" w:rsidP="009F14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Технологии обработки пластмассы </w:t>
            </w:r>
            <w:r w:rsidRPr="005F0BA8">
              <w:rPr>
                <w:sz w:val="24"/>
                <w:szCs w:val="24"/>
                <w:lang w:val="ru-RU"/>
              </w:rPr>
              <w:t xml:space="preserve"> </w:t>
            </w: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других современных материалов.</w:t>
            </w:r>
          </w:p>
        </w:tc>
        <w:tc>
          <w:tcPr>
            <w:tcW w:w="1368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14E5" w:rsidRPr="00860E13" w:rsidTr="005F0BA8">
        <w:tc>
          <w:tcPr>
            <w:tcW w:w="759" w:type="dxa"/>
          </w:tcPr>
          <w:p w:rsidR="009F14E5" w:rsidRPr="005F0BA8" w:rsidRDefault="009F14E5" w:rsidP="009F14E5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9F14E5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97" w:type="dxa"/>
            <w:vAlign w:val="bottom"/>
          </w:tcPr>
          <w:p w:rsidR="009F14E5" w:rsidRPr="005F0BA8" w:rsidRDefault="009F14E5" w:rsidP="009F14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пластмассы  и других современных материалов.</w:t>
            </w:r>
          </w:p>
        </w:tc>
        <w:tc>
          <w:tcPr>
            <w:tcW w:w="1368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9F14E5" w:rsidRPr="005F0BA8" w:rsidRDefault="009F14E5" w:rsidP="009F14E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860E13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Рыба, морепродукты в питании человека.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860E13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Рыба, морепродукты в питании человека.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5F0BA8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Виды тепловой обработки рыбы.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5F0BA8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Виды тепловой обработки рыбы.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860E13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Мясо животных, мясо птицы в питании человека.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860E13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Мясо животных, мясо птицы в питании человека.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5F0BA8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Виды тепловой обработки мяса.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5F0BA8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Виды тепловой обработки мяса.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860E13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по теме «Технологии обработки пищевых продуктов».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860E13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по теме «Технологии обработки пищевых продуктов».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5F0BA8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5F0BA8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860E13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860E13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проблемы, продукта, цели, задач учебного проекта.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860E13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97" w:type="dxa"/>
          </w:tcPr>
          <w:p w:rsidR="003E655F" w:rsidRPr="005F0BA8" w:rsidRDefault="003E655F" w:rsidP="003E6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чертежа выкроек проектного швейного изделия.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860E13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97" w:type="dxa"/>
          </w:tcPr>
          <w:p w:rsidR="003E655F" w:rsidRPr="005F0BA8" w:rsidRDefault="003E655F" w:rsidP="003E6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эскиза проектного швейного изделия.</w:t>
            </w:r>
          </w:p>
        </w:tc>
        <w:tc>
          <w:tcPr>
            <w:tcW w:w="1368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5F0BA8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Настил ткани для раскроя.</w:t>
            </w:r>
          </w:p>
        </w:tc>
        <w:tc>
          <w:tcPr>
            <w:tcW w:w="1368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Style w:val="2c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5F0BA8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Раскрой проектного швейного изделия.</w:t>
            </w:r>
          </w:p>
        </w:tc>
        <w:tc>
          <w:tcPr>
            <w:tcW w:w="1368" w:type="dxa"/>
            <w:vAlign w:val="bottom"/>
          </w:tcPr>
          <w:p w:rsidR="003E655F" w:rsidRPr="005F0BA8" w:rsidRDefault="003E655F" w:rsidP="003E6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860E13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368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860E13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860E13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860E13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860E13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860E13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5F0BA8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Подготовка проекта к защите.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5F0BA8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5F0BA8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Промышленные и бытовые роботы.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5F0BA8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Промышленные и бытовые роботы.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5F0BA8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Алгоритмизация и программирование роботов. 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5F0BA8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Роботы как исполнители.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5F0BA8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Алгоритмизация и программирование роботов. 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5F0BA8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Роботы как исполнители.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5F0BA8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Языки программирования роботизированных систем.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655F" w:rsidRPr="005F0BA8" w:rsidTr="005F0BA8">
        <w:tc>
          <w:tcPr>
            <w:tcW w:w="759" w:type="dxa"/>
          </w:tcPr>
          <w:p w:rsidR="003E655F" w:rsidRPr="005F0BA8" w:rsidRDefault="003E655F" w:rsidP="003E655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3" w:type="dxa"/>
          </w:tcPr>
          <w:p w:rsidR="003E655F" w:rsidRPr="005F0BA8" w:rsidRDefault="003E655F" w:rsidP="006B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97" w:type="dxa"/>
            <w:vAlign w:val="bottom"/>
          </w:tcPr>
          <w:p w:rsidR="003E655F" w:rsidRPr="005F0BA8" w:rsidRDefault="003E655F" w:rsidP="003E65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0BA8">
              <w:rPr>
                <w:rFonts w:ascii="Times New Roman" w:hAnsi="Times New Roman" w:cs="Times New Roman"/>
                <w:sz w:val="24"/>
                <w:szCs w:val="24"/>
              </w:rPr>
              <w:t>Языки программирования роботизированных систем.</w:t>
            </w:r>
          </w:p>
        </w:tc>
        <w:tc>
          <w:tcPr>
            <w:tcW w:w="1368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3E655F" w:rsidRPr="005F0BA8" w:rsidRDefault="003E655F" w:rsidP="003E655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600E4" w:rsidRPr="00C63AA2" w:rsidRDefault="002600E4" w:rsidP="00FF42C1">
      <w:pPr>
        <w:autoSpaceDE w:val="0"/>
        <w:autoSpaceDN w:val="0"/>
        <w:spacing w:after="294" w:line="233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E5423" w:rsidRPr="00FF42C1" w:rsidRDefault="009E5423">
      <w:pPr>
        <w:autoSpaceDE w:val="0"/>
        <w:autoSpaceDN w:val="0"/>
        <w:spacing w:after="0" w:line="14" w:lineRule="exact"/>
        <w:rPr>
          <w:lang w:val="ru-RU"/>
        </w:rPr>
      </w:pPr>
    </w:p>
    <w:p w:rsidR="009E5423" w:rsidRPr="00FF42C1" w:rsidRDefault="009E5423">
      <w:pPr>
        <w:rPr>
          <w:lang w:val="ru-RU"/>
        </w:rPr>
        <w:sectPr w:rsidR="009E5423" w:rsidRPr="00FF42C1">
          <w:pgSz w:w="11900" w:h="16840"/>
          <w:pgMar w:top="298" w:right="556" w:bottom="560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E5423" w:rsidRPr="00FF42C1" w:rsidRDefault="009E5423">
      <w:pPr>
        <w:autoSpaceDE w:val="0"/>
        <w:autoSpaceDN w:val="0"/>
        <w:spacing w:after="66" w:line="220" w:lineRule="exact"/>
        <w:rPr>
          <w:lang w:val="ru-RU"/>
        </w:rPr>
      </w:pPr>
    </w:p>
    <w:p w:rsidR="00B74FED" w:rsidRPr="00B74FED" w:rsidRDefault="00B74FED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4FED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B74FED" w:rsidRPr="00B74FED" w:rsidRDefault="00B74FED" w:rsidP="00B74F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4FED">
        <w:rPr>
          <w:rFonts w:ascii="Times New Roman" w:hAnsi="Times New Roman" w:cs="Times New Roman"/>
          <w:sz w:val="24"/>
          <w:szCs w:val="24"/>
          <w:lang w:val="ru-RU"/>
        </w:rPr>
        <w:t>МЕТОДИЧЕСКИЕ МАТЕРИАЛЫ ДЛЯ УЧИТЕЛЯ</w:t>
      </w:r>
    </w:p>
    <w:p w:rsidR="00B74FED" w:rsidRPr="00B74FED" w:rsidRDefault="00B74FED" w:rsidP="00B74FE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4FED">
        <w:rPr>
          <w:rFonts w:ascii="Times New Roman" w:hAnsi="Times New Roman" w:cs="Times New Roman"/>
          <w:sz w:val="24"/>
          <w:szCs w:val="24"/>
          <w:lang w:val="ru-RU"/>
        </w:rPr>
        <w:t>Линия УМК «Технология», авторов Глозмана А. Е.,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ожиной О. А.,  </w:t>
      </w:r>
      <w:r w:rsidRPr="00B74FED">
        <w:rPr>
          <w:rFonts w:ascii="Times New Roman" w:hAnsi="Times New Roman" w:cs="Times New Roman"/>
          <w:sz w:val="24"/>
          <w:szCs w:val="24"/>
          <w:lang w:val="ru-RU"/>
        </w:rPr>
        <w:t>Хотунцева Ю. Л. и др.</w:t>
      </w:r>
    </w:p>
    <w:p w:rsidR="006C38F4" w:rsidRDefault="00B74FED" w:rsidP="00B74F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4FED">
        <w:rPr>
          <w:rFonts w:ascii="Times New Roman" w:hAnsi="Times New Roman" w:cs="Times New Roman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C38F4" w:rsidRPr="006C38F4" w:rsidRDefault="00860E13" w:rsidP="006C38F4">
      <w:pPr>
        <w:rPr>
          <w:sz w:val="24"/>
          <w:szCs w:val="24"/>
          <w:lang w:val="ru-RU"/>
        </w:rPr>
      </w:pPr>
      <w:hyperlink r:id="rId13" w:history="1">
        <w:r w:rsidR="006C38F4" w:rsidRPr="00F76DD6">
          <w:rPr>
            <w:rStyle w:val="aff8"/>
            <w:sz w:val="24"/>
            <w:szCs w:val="24"/>
            <w:lang w:val="ru-RU"/>
          </w:rPr>
          <w:t>https://edu.gov.ru/</w:t>
        </w:r>
      </w:hyperlink>
      <w:r w:rsidR="006C38F4">
        <w:rPr>
          <w:sz w:val="24"/>
          <w:szCs w:val="24"/>
          <w:lang w:val="ru-RU"/>
        </w:rPr>
        <w:t xml:space="preserve"> </w:t>
      </w:r>
      <w:r w:rsidR="006C38F4" w:rsidRPr="006C38F4">
        <w:rPr>
          <w:sz w:val="24"/>
          <w:szCs w:val="24"/>
          <w:lang w:val="ru-RU"/>
        </w:rPr>
        <w:t>МОН РФ</w:t>
      </w:r>
    </w:p>
    <w:p w:rsidR="006C38F4" w:rsidRPr="006C38F4" w:rsidRDefault="00860E13" w:rsidP="006C38F4">
      <w:pPr>
        <w:rPr>
          <w:sz w:val="24"/>
          <w:szCs w:val="24"/>
          <w:lang w:val="ru-RU"/>
        </w:rPr>
      </w:pPr>
      <w:hyperlink r:id="rId14" w:history="1">
        <w:r w:rsidR="006C38F4" w:rsidRPr="00F76DD6">
          <w:rPr>
            <w:rStyle w:val="aff8"/>
            <w:sz w:val="24"/>
            <w:szCs w:val="24"/>
            <w:lang w:val="ru-RU"/>
          </w:rPr>
          <w:t>https://fgosreestr.ru/educational_standard</w:t>
        </w:r>
      </w:hyperlink>
      <w:r w:rsidR="006C38F4">
        <w:rPr>
          <w:sz w:val="24"/>
          <w:szCs w:val="24"/>
          <w:lang w:val="ru-RU"/>
        </w:rPr>
        <w:t xml:space="preserve"> </w:t>
      </w:r>
      <w:r w:rsidR="006C38F4" w:rsidRPr="006C38F4">
        <w:rPr>
          <w:sz w:val="24"/>
          <w:szCs w:val="24"/>
          <w:lang w:val="ru-RU"/>
        </w:rPr>
        <w:t xml:space="preserve">Федеральный государственный образовательный стандарт начального общего образования», утвержденный приказом Министерства просвещения России от 31.05.2021 г. № 286 </w:t>
      </w:r>
    </w:p>
    <w:p w:rsidR="006C38F4" w:rsidRPr="006C38F4" w:rsidRDefault="006C38F4" w:rsidP="006C38F4">
      <w:pPr>
        <w:rPr>
          <w:sz w:val="24"/>
          <w:szCs w:val="24"/>
          <w:lang w:val="ru-RU"/>
        </w:rPr>
      </w:pPr>
      <w:r w:rsidRPr="006C38F4">
        <w:rPr>
          <w:sz w:val="24"/>
          <w:szCs w:val="24"/>
          <w:lang w:val="ru-RU"/>
        </w:rPr>
        <w:t xml:space="preserve"> </w:t>
      </w:r>
      <w:hyperlink r:id="rId15" w:history="1">
        <w:r w:rsidRPr="00F76DD6">
          <w:rPr>
            <w:rStyle w:val="aff8"/>
            <w:sz w:val="24"/>
            <w:szCs w:val="24"/>
            <w:lang w:val="ru-RU"/>
          </w:rPr>
          <w:t>https://fgosreestr.ru/educational_standard</w:t>
        </w:r>
      </w:hyperlink>
      <w:r>
        <w:rPr>
          <w:sz w:val="24"/>
          <w:szCs w:val="24"/>
          <w:lang w:val="ru-RU"/>
        </w:rPr>
        <w:t xml:space="preserve"> </w:t>
      </w:r>
      <w:r w:rsidRPr="006C38F4">
        <w:rPr>
          <w:sz w:val="24"/>
          <w:szCs w:val="24"/>
          <w:lang w:val="ru-RU"/>
        </w:rPr>
        <w:t>Федеральный государственный образовательный стандарт основного общего образования», утвержденный приказом Министерства просвещения России от 31.05.2021 г. № 287</w:t>
      </w:r>
    </w:p>
    <w:p w:rsidR="006C38F4" w:rsidRPr="006C38F4" w:rsidRDefault="00860E13" w:rsidP="006C38F4">
      <w:pPr>
        <w:rPr>
          <w:sz w:val="24"/>
          <w:szCs w:val="24"/>
          <w:lang w:val="ru-RU"/>
        </w:rPr>
      </w:pPr>
      <w:hyperlink r:id="rId16" w:history="1">
        <w:r w:rsidR="006C38F4" w:rsidRPr="00F76DD6">
          <w:rPr>
            <w:rStyle w:val="aff8"/>
            <w:sz w:val="24"/>
            <w:szCs w:val="24"/>
            <w:lang w:val="ru-RU"/>
          </w:rPr>
          <w:t>https://edsoo.ru/</w:t>
        </w:r>
      </w:hyperlink>
      <w:r w:rsidR="006C38F4">
        <w:rPr>
          <w:sz w:val="24"/>
          <w:szCs w:val="24"/>
          <w:lang w:val="ru-RU"/>
        </w:rPr>
        <w:t xml:space="preserve"> </w:t>
      </w:r>
      <w:r w:rsidR="006C38F4" w:rsidRPr="006C38F4">
        <w:rPr>
          <w:sz w:val="24"/>
          <w:szCs w:val="24"/>
          <w:lang w:val="ru-RU"/>
        </w:rPr>
        <w:t>Едино</w:t>
      </w:r>
      <w:r w:rsidR="006C38F4">
        <w:rPr>
          <w:sz w:val="24"/>
          <w:szCs w:val="24"/>
          <w:lang w:val="ru-RU"/>
        </w:rPr>
        <w:t>е содержание общего образования</w:t>
      </w:r>
    </w:p>
    <w:p w:rsidR="006C38F4" w:rsidRPr="00B74FED" w:rsidRDefault="00860E13" w:rsidP="006C38F4">
      <w:pPr>
        <w:rPr>
          <w:sz w:val="24"/>
          <w:szCs w:val="24"/>
          <w:lang w:val="ru-RU"/>
        </w:rPr>
        <w:sectPr w:rsidR="006C38F4" w:rsidRPr="00B74FED">
          <w:pgSz w:w="11900" w:h="16840"/>
          <w:pgMar w:top="284" w:right="556" w:bottom="1440" w:left="658" w:header="720" w:footer="720" w:gutter="0"/>
          <w:cols w:space="720" w:equalWidth="0">
            <w:col w:w="10686" w:space="0"/>
          </w:cols>
          <w:docGrid w:linePitch="360"/>
        </w:sectPr>
      </w:pPr>
      <w:hyperlink r:id="rId17" w:history="1">
        <w:r w:rsidR="006C38F4" w:rsidRPr="00F76DD6">
          <w:rPr>
            <w:rStyle w:val="aff8"/>
            <w:sz w:val="24"/>
            <w:szCs w:val="24"/>
            <w:lang w:val="ru-RU"/>
          </w:rPr>
          <w:t>https://uchitel.club/fgos?utm_source=uchitel.club&amp;utm_medium=top-banner&amp;utm_campaign=slid</w:t>
        </w:r>
      </w:hyperlink>
      <w:r w:rsidR="006C38F4">
        <w:rPr>
          <w:sz w:val="24"/>
          <w:szCs w:val="24"/>
          <w:lang w:val="ru-RU"/>
        </w:rPr>
        <w:t xml:space="preserve"> </w:t>
      </w:r>
      <w:r w:rsidR="00F07F24">
        <w:rPr>
          <w:sz w:val="24"/>
          <w:szCs w:val="24"/>
          <w:lang w:val="ru-RU"/>
        </w:rPr>
        <w:t>Сайт ПРОСВЕЩЕНИЯ</w:t>
      </w:r>
    </w:p>
    <w:p w:rsidR="00456431" w:rsidRPr="00401EC2" w:rsidRDefault="00456431" w:rsidP="005337F2">
      <w:pPr>
        <w:autoSpaceDE w:val="0"/>
        <w:autoSpaceDN w:val="0"/>
        <w:spacing w:after="78" w:line="220" w:lineRule="exact"/>
        <w:rPr>
          <w:lang w:val="ru-RU"/>
        </w:rPr>
      </w:pPr>
    </w:p>
    <w:sectPr w:rsidR="00456431" w:rsidRPr="00401EC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18B" w:rsidRDefault="0085618B" w:rsidP="00FC30B9">
      <w:pPr>
        <w:spacing w:after="0" w:line="240" w:lineRule="auto"/>
      </w:pPr>
      <w:r>
        <w:separator/>
      </w:r>
    </w:p>
  </w:endnote>
  <w:endnote w:type="continuationSeparator" w:id="0">
    <w:p w:rsidR="0085618B" w:rsidRDefault="0085618B" w:rsidP="00FC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18B" w:rsidRDefault="0085618B" w:rsidP="00FC30B9">
      <w:pPr>
        <w:spacing w:after="0" w:line="240" w:lineRule="auto"/>
      </w:pPr>
      <w:r>
        <w:separator/>
      </w:r>
    </w:p>
  </w:footnote>
  <w:footnote w:type="continuationSeparator" w:id="0">
    <w:p w:rsidR="0085618B" w:rsidRDefault="0085618B" w:rsidP="00FC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8211F1"/>
    <w:multiLevelType w:val="hybridMultilevel"/>
    <w:tmpl w:val="E0A25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63FEF"/>
    <w:multiLevelType w:val="hybridMultilevel"/>
    <w:tmpl w:val="0D18C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A437E"/>
    <w:multiLevelType w:val="hybridMultilevel"/>
    <w:tmpl w:val="EAF09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A0020"/>
    <w:multiLevelType w:val="hybridMultilevel"/>
    <w:tmpl w:val="10BC7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F34AE"/>
    <w:multiLevelType w:val="hybridMultilevel"/>
    <w:tmpl w:val="895ACF8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772C"/>
    <w:rsid w:val="000D0B7F"/>
    <w:rsid w:val="000E32B5"/>
    <w:rsid w:val="001029CD"/>
    <w:rsid w:val="0015074B"/>
    <w:rsid w:val="0015475C"/>
    <w:rsid w:val="00195044"/>
    <w:rsid w:val="001F5042"/>
    <w:rsid w:val="00214C05"/>
    <w:rsid w:val="002166D9"/>
    <w:rsid w:val="00225229"/>
    <w:rsid w:val="002600E4"/>
    <w:rsid w:val="0029639D"/>
    <w:rsid w:val="002C2FCB"/>
    <w:rsid w:val="0031729D"/>
    <w:rsid w:val="00324870"/>
    <w:rsid w:val="00326F90"/>
    <w:rsid w:val="003A1CA3"/>
    <w:rsid w:val="003D6699"/>
    <w:rsid w:val="003D6BFC"/>
    <w:rsid w:val="003E655F"/>
    <w:rsid w:val="003E7CD8"/>
    <w:rsid w:val="00401EC2"/>
    <w:rsid w:val="00456431"/>
    <w:rsid w:val="00481D4F"/>
    <w:rsid w:val="004963F7"/>
    <w:rsid w:val="004B3241"/>
    <w:rsid w:val="004C465A"/>
    <w:rsid w:val="004D7648"/>
    <w:rsid w:val="004E6AA3"/>
    <w:rsid w:val="004F2661"/>
    <w:rsid w:val="004F305E"/>
    <w:rsid w:val="00523E9C"/>
    <w:rsid w:val="005337F2"/>
    <w:rsid w:val="00561991"/>
    <w:rsid w:val="00593BA1"/>
    <w:rsid w:val="005A0C98"/>
    <w:rsid w:val="005B14DD"/>
    <w:rsid w:val="005B7660"/>
    <w:rsid w:val="005F0BA8"/>
    <w:rsid w:val="00605635"/>
    <w:rsid w:val="006456B5"/>
    <w:rsid w:val="006919FE"/>
    <w:rsid w:val="006B46CC"/>
    <w:rsid w:val="006C38F4"/>
    <w:rsid w:val="006F75D0"/>
    <w:rsid w:val="00710DF8"/>
    <w:rsid w:val="00755D47"/>
    <w:rsid w:val="007D62F3"/>
    <w:rsid w:val="00826E4F"/>
    <w:rsid w:val="008303B6"/>
    <w:rsid w:val="00833D96"/>
    <w:rsid w:val="0085618B"/>
    <w:rsid w:val="00860E13"/>
    <w:rsid w:val="00864354"/>
    <w:rsid w:val="00867154"/>
    <w:rsid w:val="008A092D"/>
    <w:rsid w:val="008A1B10"/>
    <w:rsid w:val="008A3B5D"/>
    <w:rsid w:val="008B341F"/>
    <w:rsid w:val="008F19C1"/>
    <w:rsid w:val="00925865"/>
    <w:rsid w:val="00956CC6"/>
    <w:rsid w:val="00972CBE"/>
    <w:rsid w:val="00977ACA"/>
    <w:rsid w:val="0098402F"/>
    <w:rsid w:val="009906BA"/>
    <w:rsid w:val="00992419"/>
    <w:rsid w:val="0099685E"/>
    <w:rsid w:val="009C46E1"/>
    <w:rsid w:val="009E5423"/>
    <w:rsid w:val="009F14E5"/>
    <w:rsid w:val="009F2640"/>
    <w:rsid w:val="009F2D03"/>
    <w:rsid w:val="00A240C7"/>
    <w:rsid w:val="00A36071"/>
    <w:rsid w:val="00A42111"/>
    <w:rsid w:val="00A81FE7"/>
    <w:rsid w:val="00A85807"/>
    <w:rsid w:val="00A87684"/>
    <w:rsid w:val="00A96196"/>
    <w:rsid w:val="00AA1D8D"/>
    <w:rsid w:val="00AC78CC"/>
    <w:rsid w:val="00AD09F5"/>
    <w:rsid w:val="00AE4E27"/>
    <w:rsid w:val="00AF47D1"/>
    <w:rsid w:val="00B1740B"/>
    <w:rsid w:val="00B33C71"/>
    <w:rsid w:val="00B47730"/>
    <w:rsid w:val="00B540A7"/>
    <w:rsid w:val="00B57648"/>
    <w:rsid w:val="00B61B57"/>
    <w:rsid w:val="00B74FED"/>
    <w:rsid w:val="00B82492"/>
    <w:rsid w:val="00B947DE"/>
    <w:rsid w:val="00BA3284"/>
    <w:rsid w:val="00BD03DB"/>
    <w:rsid w:val="00C02801"/>
    <w:rsid w:val="00C030E3"/>
    <w:rsid w:val="00C23185"/>
    <w:rsid w:val="00C26177"/>
    <w:rsid w:val="00C348C7"/>
    <w:rsid w:val="00C63AA2"/>
    <w:rsid w:val="00C7469C"/>
    <w:rsid w:val="00C9118E"/>
    <w:rsid w:val="00CB0664"/>
    <w:rsid w:val="00CF005D"/>
    <w:rsid w:val="00D860A5"/>
    <w:rsid w:val="00DA0AE4"/>
    <w:rsid w:val="00DA5B16"/>
    <w:rsid w:val="00DD2FBB"/>
    <w:rsid w:val="00E45A1B"/>
    <w:rsid w:val="00E54015"/>
    <w:rsid w:val="00E94C6B"/>
    <w:rsid w:val="00EA2EEA"/>
    <w:rsid w:val="00EB12CD"/>
    <w:rsid w:val="00EE75D2"/>
    <w:rsid w:val="00F07F24"/>
    <w:rsid w:val="00F2284B"/>
    <w:rsid w:val="00F605BB"/>
    <w:rsid w:val="00F93C8C"/>
    <w:rsid w:val="00FB1EA2"/>
    <w:rsid w:val="00FC30B9"/>
    <w:rsid w:val="00FC693F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C52BB"/>
  <w14:defaultImageDpi w14:val="300"/>
  <w15:docId w15:val="{ED759BD6-5896-4F6B-9EF6-14F60E9B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B947DE"/>
    <w:rPr>
      <w:color w:val="0000FF" w:themeColor="hyperlink"/>
      <w:u w:val="single"/>
    </w:rPr>
  </w:style>
  <w:style w:type="character" w:customStyle="1" w:styleId="2c">
    <w:name w:val="Основной текст (2)"/>
    <w:basedOn w:val="a2"/>
    <w:rsid w:val="00FF4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" TargetMode="External"/><Relationship Id="rId13" Type="http://schemas.openxmlformats.org/officeDocument/2006/relationships/hyperlink" Target="https://edu.go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deouroki.net/" TargetMode="External"/><Relationship Id="rId17" Type="http://schemas.openxmlformats.org/officeDocument/2006/relationships/hyperlink" Target="https://uchitel.club/fgos?utm_source=uchitel.club&amp;utm_medium=top-banner&amp;utm_campaign=sli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ouroki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osreestr.ru/educational_standard" TargetMode="External"/><Relationship Id="rId10" Type="http://schemas.openxmlformats.org/officeDocument/2006/relationships/hyperlink" Target="https://videouroki.net/https://r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deouroki.net" TargetMode="External"/><Relationship Id="rId14" Type="http://schemas.openxmlformats.org/officeDocument/2006/relationships/hyperlink" Target="https://fgosreestr.ru/educational_stand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6D6544-810D-493A-8609-4D3E12A6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4278</Words>
  <Characters>24385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Задорожная Анна</cp:lastModifiedBy>
  <cp:revision>74</cp:revision>
  <dcterms:created xsi:type="dcterms:W3CDTF">2022-06-15T06:47:00Z</dcterms:created>
  <dcterms:modified xsi:type="dcterms:W3CDTF">2022-11-25T13:29:00Z</dcterms:modified>
</cp:coreProperties>
</file>